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CC4F36" w14:paraId="688B397D" w14:textId="77777777" w:rsidTr="003E56AF">
        <w:tc>
          <w:tcPr>
            <w:tcW w:w="2160" w:type="dxa"/>
          </w:tcPr>
          <w:p w14:paraId="7E869F97" w14:textId="77777777" w:rsidR="00CC4F36" w:rsidRDefault="00CC4F36" w:rsidP="003E56AF">
            <w:r>
              <w:t>Category</w:t>
            </w:r>
          </w:p>
        </w:tc>
        <w:tc>
          <w:tcPr>
            <w:tcW w:w="2160" w:type="dxa"/>
          </w:tcPr>
          <w:p w14:paraId="0DA566E9" w14:textId="77777777" w:rsidR="00CC4F36" w:rsidRDefault="00CC4F36" w:rsidP="003E56AF">
            <w:r>
              <w:t>Value</w:t>
            </w:r>
          </w:p>
        </w:tc>
        <w:tc>
          <w:tcPr>
            <w:tcW w:w="2160" w:type="dxa"/>
          </w:tcPr>
          <w:p w14:paraId="1D69A049" w14:textId="77777777" w:rsidR="00CC4F36" w:rsidRDefault="00CC4F36" w:rsidP="003E56AF">
            <w:r>
              <w:t>Category</w:t>
            </w:r>
          </w:p>
        </w:tc>
        <w:tc>
          <w:tcPr>
            <w:tcW w:w="2160" w:type="dxa"/>
          </w:tcPr>
          <w:p w14:paraId="7836C75D" w14:textId="77777777" w:rsidR="00CC4F36" w:rsidRDefault="00CC4F36" w:rsidP="003E56AF">
            <w:r>
              <w:t>Value</w:t>
            </w:r>
          </w:p>
        </w:tc>
      </w:tr>
      <w:tr w:rsidR="00CC4F36" w14:paraId="192CFA78" w14:textId="77777777" w:rsidTr="003E56AF">
        <w:tc>
          <w:tcPr>
            <w:tcW w:w="2160" w:type="dxa"/>
          </w:tcPr>
          <w:p w14:paraId="4029503E" w14:textId="77777777" w:rsidR="00CC4F36" w:rsidRDefault="00CC4F36" w:rsidP="003E56AF">
            <w:r>
              <w:t>Form of Study:</w:t>
            </w:r>
          </w:p>
        </w:tc>
        <w:tc>
          <w:tcPr>
            <w:tcW w:w="2160" w:type="dxa"/>
          </w:tcPr>
          <w:p w14:paraId="0BF84094" w14:textId="77777777" w:rsidR="00CC4F36" w:rsidRDefault="00CC4F36" w:rsidP="003E56AF">
            <w:r>
              <w:t>Full-time</w:t>
            </w:r>
          </w:p>
        </w:tc>
        <w:tc>
          <w:tcPr>
            <w:tcW w:w="2160" w:type="dxa"/>
          </w:tcPr>
          <w:p w14:paraId="4DD23060" w14:textId="77777777" w:rsidR="00CC4F36" w:rsidRDefault="00CC4F36" w:rsidP="003E56AF">
            <w:r>
              <w:t>Level of the Qualification:</w:t>
            </w:r>
          </w:p>
        </w:tc>
        <w:tc>
          <w:tcPr>
            <w:tcW w:w="2160" w:type="dxa"/>
          </w:tcPr>
          <w:p w14:paraId="1396BF13" w14:textId="77777777" w:rsidR="00CC4F36" w:rsidRDefault="00CC4F36" w:rsidP="003E56AF">
            <w:r>
              <w:t>Bachelor’s degree</w:t>
            </w:r>
          </w:p>
        </w:tc>
      </w:tr>
      <w:tr w:rsidR="00CC4F36" w14:paraId="4A13E5D9" w14:textId="77777777" w:rsidTr="003E56AF">
        <w:tc>
          <w:tcPr>
            <w:tcW w:w="2160" w:type="dxa"/>
          </w:tcPr>
          <w:p w14:paraId="6D919AC4" w14:textId="77777777" w:rsidR="00CC4F36" w:rsidRDefault="00CC4F36" w:rsidP="003E56AF">
            <w:r>
              <w:t>Level/studying area:</w:t>
            </w:r>
          </w:p>
        </w:tc>
        <w:tc>
          <w:tcPr>
            <w:tcW w:w="2160" w:type="dxa"/>
          </w:tcPr>
          <w:p w14:paraId="05EB54DB" w14:textId="77777777" w:rsidR="00CC4F36" w:rsidRDefault="00CC4F36" w:rsidP="003E56AF">
            <w:r>
              <w:t>First Stage of Higher Education</w:t>
            </w:r>
          </w:p>
        </w:tc>
        <w:tc>
          <w:tcPr>
            <w:tcW w:w="2160" w:type="dxa"/>
          </w:tcPr>
          <w:p w14:paraId="30230E95" w14:textId="77777777" w:rsidR="00CC4F36" w:rsidRDefault="00CC4F36" w:rsidP="003E56AF">
            <w:proofErr w:type="spellStart"/>
            <w:r>
              <w:t>Speciality</w:t>
            </w:r>
            <w:proofErr w:type="spellEnd"/>
            <w:r>
              <w:t>:</w:t>
            </w:r>
          </w:p>
        </w:tc>
        <w:tc>
          <w:tcPr>
            <w:tcW w:w="2160" w:type="dxa"/>
          </w:tcPr>
          <w:p w14:paraId="4BF3265F" w14:textId="77777777" w:rsidR="00CC4F36" w:rsidRDefault="00CC4F36" w:rsidP="003E56AF">
            <w:r>
              <w:t>6B05403 Mechanics</w:t>
            </w:r>
          </w:p>
        </w:tc>
      </w:tr>
      <w:tr w:rsidR="00CC4F36" w14:paraId="32EAF838" w14:textId="77777777" w:rsidTr="003E56AF">
        <w:tc>
          <w:tcPr>
            <w:tcW w:w="2160" w:type="dxa"/>
          </w:tcPr>
          <w:p w14:paraId="78659FC7" w14:textId="77777777" w:rsidR="00CC4F36" w:rsidRDefault="00CC4F36" w:rsidP="003E56AF">
            <w:r>
              <w:t>Number of semesters:</w:t>
            </w:r>
          </w:p>
        </w:tc>
        <w:tc>
          <w:tcPr>
            <w:tcW w:w="2160" w:type="dxa"/>
          </w:tcPr>
          <w:p w14:paraId="6DAF8F59" w14:textId="77777777" w:rsidR="00CC4F36" w:rsidRDefault="00CC4F36" w:rsidP="003E56AF">
            <w:r>
              <w:t>8</w:t>
            </w:r>
          </w:p>
        </w:tc>
        <w:tc>
          <w:tcPr>
            <w:tcW w:w="2160" w:type="dxa"/>
          </w:tcPr>
          <w:p w14:paraId="031B457E" w14:textId="77777777" w:rsidR="00CC4F36" w:rsidRDefault="00CC4F36" w:rsidP="003E56AF">
            <w:r>
              <w:t>Year of entrance:</w:t>
            </w:r>
          </w:p>
        </w:tc>
        <w:tc>
          <w:tcPr>
            <w:tcW w:w="2160" w:type="dxa"/>
          </w:tcPr>
          <w:p w14:paraId="4845A580" w14:textId="77777777" w:rsidR="00CC4F36" w:rsidRDefault="00CC4F36" w:rsidP="003E56AF">
            <w:r>
              <w:t>2024</w:t>
            </w:r>
          </w:p>
        </w:tc>
      </w:tr>
      <w:tr w:rsidR="00CC4F36" w14:paraId="0B3D5BC5" w14:textId="77777777" w:rsidTr="003E56AF">
        <w:tc>
          <w:tcPr>
            <w:tcW w:w="4320" w:type="dxa"/>
            <w:gridSpan w:val="2"/>
          </w:tcPr>
          <w:p w14:paraId="7B414938" w14:textId="77777777" w:rsidR="00CC4F36" w:rsidRDefault="00CC4F36" w:rsidP="003E56AF">
            <w:r>
              <w:t>Category</w:t>
            </w:r>
          </w:p>
        </w:tc>
        <w:tc>
          <w:tcPr>
            <w:tcW w:w="4320" w:type="dxa"/>
            <w:gridSpan w:val="2"/>
          </w:tcPr>
          <w:p w14:paraId="12A2D11F" w14:textId="77777777" w:rsidR="00CC4F36" w:rsidRDefault="00CC4F36" w:rsidP="003E56AF">
            <w:r>
              <w:t>Value</w:t>
            </w:r>
          </w:p>
        </w:tc>
      </w:tr>
      <w:tr w:rsidR="00CC4F36" w14:paraId="0D465BE9" w14:textId="77777777" w:rsidTr="003E56AF">
        <w:tc>
          <w:tcPr>
            <w:tcW w:w="4320" w:type="dxa"/>
            <w:gridSpan w:val="2"/>
          </w:tcPr>
          <w:p w14:paraId="4BF64F4F" w14:textId="77777777" w:rsidR="00CC4F36" w:rsidRDefault="00CC4F36" w:rsidP="003E56AF">
            <w:proofErr w:type="spellStart"/>
            <w:r>
              <w:t>Дополнительные</w:t>
            </w:r>
            <w:proofErr w:type="spellEnd"/>
            <w:r>
              <w:t xml:space="preserve"> </w:t>
            </w:r>
            <w:proofErr w:type="spellStart"/>
            <w:r>
              <w:t>дисциплины</w:t>
            </w:r>
            <w:proofErr w:type="spellEnd"/>
            <w:r>
              <w:t>:</w:t>
            </w:r>
          </w:p>
        </w:tc>
        <w:tc>
          <w:tcPr>
            <w:tcW w:w="4320" w:type="dxa"/>
            <w:gridSpan w:val="2"/>
          </w:tcPr>
          <w:p w14:paraId="434D7320" w14:textId="77777777" w:rsidR="00CC4F36" w:rsidRDefault="00CC4F36" w:rsidP="003E56AF">
            <w:r>
              <w:t>0</w:t>
            </w:r>
          </w:p>
        </w:tc>
      </w:tr>
      <w:tr w:rsidR="00CC4F36" w14:paraId="3E7E151D" w14:textId="77777777" w:rsidTr="003E56AF">
        <w:tc>
          <w:tcPr>
            <w:tcW w:w="4320" w:type="dxa"/>
            <w:gridSpan w:val="2"/>
          </w:tcPr>
          <w:p w14:paraId="5F409F7B" w14:textId="77777777" w:rsidR="00CC4F36" w:rsidRDefault="00CC4F36" w:rsidP="003E56AF">
            <w:proofErr w:type="spellStart"/>
            <w:r>
              <w:t>Базовые</w:t>
            </w:r>
            <w:proofErr w:type="spellEnd"/>
            <w:r>
              <w:t xml:space="preserve"> </w:t>
            </w:r>
            <w:proofErr w:type="spellStart"/>
            <w:r>
              <w:t>дисциплины</w:t>
            </w:r>
            <w:proofErr w:type="spellEnd"/>
            <w:r>
              <w:t>:</w:t>
            </w:r>
          </w:p>
        </w:tc>
        <w:tc>
          <w:tcPr>
            <w:tcW w:w="4320" w:type="dxa"/>
            <w:gridSpan w:val="2"/>
          </w:tcPr>
          <w:p w14:paraId="4D332778" w14:textId="77777777" w:rsidR="00CC4F36" w:rsidRDefault="00CC4F36" w:rsidP="003E56AF">
            <w:r>
              <w:t>0</w:t>
            </w:r>
          </w:p>
        </w:tc>
      </w:tr>
      <w:tr w:rsidR="00CC4F36" w14:paraId="1CBD6DBC" w14:textId="77777777" w:rsidTr="003E56AF">
        <w:tc>
          <w:tcPr>
            <w:tcW w:w="4320" w:type="dxa"/>
            <w:gridSpan w:val="2"/>
          </w:tcPr>
          <w:p w14:paraId="05FCD04E" w14:textId="77777777" w:rsidR="00CC4F36" w:rsidRDefault="00CC4F36" w:rsidP="003E56AF">
            <w:proofErr w:type="spellStart"/>
            <w:r>
              <w:t>Общеобразовательные</w:t>
            </w:r>
            <w:proofErr w:type="spellEnd"/>
            <w:r>
              <w:t xml:space="preserve"> </w:t>
            </w:r>
            <w:proofErr w:type="spellStart"/>
            <w:r>
              <w:t>дисциплины</w:t>
            </w:r>
            <w:proofErr w:type="spellEnd"/>
            <w:r>
              <w:t>:</w:t>
            </w:r>
          </w:p>
        </w:tc>
        <w:tc>
          <w:tcPr>
            <w:tcW w:w="4320" w:type="dxa"/>
            <w:gridSpan w:val="2"/>
          </w:tcPr>
          <w:p w14:paraId="4ED000D9" w14:textId="77777777" w:rsidR="00CC4F36" w:rsidRDefault="00CC4F36" w:rsidP="003E56AF">
            <w:r>
              <w:t>0</w:t>
            </w:r>
          </w:p>
        </w:tc>
      </w:tr>
      <w:tr w:rsidR="00CC4F36" w14:paraId="06856DB8" w14:textId="77777777" w:rsidTr="003E56AF">
        <w:tc>
          <w:tcPr>
            <w:tcW w:w="4320" w:type="dxa"/>
            <w:gridSpan w:val="2"/>
          </w:tcPr>
          <w:p w14:paraId="2A27842A" w14:textId="77777777" w:rsidR="00CC4F36" w:rsidRDefault="00CC4F36" w:rsidP="003E56AF">
            <w:proofErr w:type="spellStart"/>
            <w:r>
              <w:t>Профилирующие</w:t>
            </w:r>
            <w:proofErr w:type="spellEnd"/>
            <w:r>
              <w:t xml:space="preserve"> </w:t>
            </w:r>
            <w:proofErr w:type="spellStart"/>
            <w:r>
              <w:t>дисциплины</w:t>
            </w:r>
            <w:proofErr w:type="spellEnd"/>
            <w:r>
              <w:t>:</w:t>
            </w:r>
          </w:p>
        </w:tc>
        <w:tc>
          <w:tcPr>
            <w:tcW w:w="4320" w:type="dxa"/>
            <w:gridSpan w:val="2"/>
          </w:tcPr>
          <w:p w14:paraId="490601F2" w14:textId="77777777" w:rsidR="00CC4F36" w:rsidRDefault="00CC4F36" w:rsidP="003E56AF">
            <w:r>
              <w:t>0</w:t>
            </w:r>
          </w:p>
        </w:tc>
      </w:tr>
      <w:tr w:rsidR="00CC4F36" w14:paraId="39E3E617" w14:textId="77777777" w:rsidTr="003E56AF">
        <w:tc>
          <w:tcPr>
            <w:tcW w:w="4320" w:type="dxa"/>
            <w:gridSpan w:val="2"/>
          </w:tcPr>
          <w:p w14:paraId="47CEE64A" w14:textId="77777777" w:rsidR="00CC4F36" w:rsidRDefault="00CC4F36" w:rsidP="003E56AF">
            <w:proofErr w:type="spellStart"/>
            <w:r>
              <w:t>Вузовский</w:t>
            </w:r>
            <w:proofErr w:type="spellEnd"/>
            <w:r>
              <w:t xml:space="preserve"> </w:t>
            </w:r>
            <w:proofErr w:type="spellStart"/>
            <w:r>
              <w:t>компонент</w:t>
            </w:r>
            <w:proofErr w:type="spellEnd"/>
            <w:r>
              <w:t>:</w:t>
            </w:r>
          </w:p>
        </w:tc>
        <w:tc>
          <w:tcPr>
            <w:tcW w:w="4320" w:type="dxa"/>
            <w:gridSpan w:val="2"/>
          </w:tcPr>
          <w:p w14:paraId="6765726E" w14:textId="77777777" w:rsidR="00CC4F36" w:rsidRDefault="00CC4F36" w:rsidP="003E56AF">
            <w:r>
              <w:t>0</w:t>
            </w:r>
          </w:p>
        </w:tc>
      </w:tr>
      <w:tr w:rsidR="00CC4F36" w14:paraId="2CC33A38" w14:textId="77777777" w:rsidTr="003E56AF">
        <w:tc>
          <w:tcPr>
            <w:tcW w:w="4320" w:type="dxa"/>
            <w:gridSpan w:val="2"/>
          </w:tcPr>
          <w:p w14:paraId="76FECB0E" w14:textId="77777777" w:rsidR="00CC4F36" w:rsidRDefault="00CC4F36" w:rsidP="003E56AF">
            <w:r>
              <w:t>GENERAL OBLIGATORY DISCIPLINES:</w:t>
            </w:r>
          </w:p>
        </w:tc>
        <w:tc>
          <w:tcPr>
            <w:tcW w:w="4320" w:type="dxa"/>
            <w:gridSpan w:val="2"/>
          </w:tcPr>
          <w:p w14:paraId="27C0DBF6" w14:textId="77777777" w:rsidR="00CC4F36" w:rsidRDefault="00CC4F36" w:rsidP="003E56AF">
            <w:r>
              <w:t>0</w:t>
            </w:r>
          </w:p>
        </w:tc>
      </w:tr>
      <w:tr w:rsidR="00CC4F36" w14:paraId="0ED3E232" w14:textId="77777777" w:rsidTr="003E56AF">
        <w:tc>
          <w:tcPr>
            <w:tcW w:w="4320" w:type="dxa"/>
            <w:gridSpan w:val="2"/>
          </w:tcPr>
          <w:p w14:paraId="589D459E" w14:textId="77777777" w:rsidR="00CC4F36" w:rsidRDefault="00CC4F36" w:rsidP="003E56AF">
            <w:r>
              <w:t>GENERAL ELECTIVE DISCIPLINES:</w:t>
            </w:r>
          </w:p>
        </w:tc>
        <w:tc>
          <w:tcPr>
            <w:tcW w:w="4320" w:type="dxa"/>
            <w:gridSpan w:val="2"/>
          </w:tcPr>
          <w:p w14:paraId="24849EFC" w14:textId="77777777" w:rsidR="00CC4F36" w:rsidRDefault="00CC4F36" w:rsidP="003E56AF">
            <w:r>
              <w:t>0</w:t>
            </w:r>
          </w:p>
        </w:tc>
      </w:tr>
      <w:tr w:rsidR="00CC4F36" w14:paraId="7C80DADB" w14:textId="77777777" w:rsidTr="003E56AF">
        <w:tc>
          <w:tcPr>
            <w:tcW w:w="4320" w:type="dxa"/>
            <w:gridSpan w:val="2"/>
          </w:tcPr>
          <w:p w14:paraId="719957ED" w14:textId="77777777" w:rsidR="00CC4F36" w:rsidRDefault="00CC4F36" w:rsidP="003E56AF">
            <w:r>
              <w:t>OBLIGATORY HUMANITARIAN DISCIPLINES:</w:t>
            </w:r>
          </w:p>
        </w:tc>
        <w:tc>
          <w:tcPr>
            <w:tcW w:w="4320" w:type="dxa"/>
            <w:gridSpan w:val="2"/>
          </w:tcPr>
          <w:p w14:paraId="22CF0F0B" w14:textId="77777777" w:rsidR="00CC4F36" w:rsidRDefault="00CC4F36" w:rsidP="003E56AF">
            <w:r>
              <w:t>0</w:t>
            </w:r>
          </w:p>
        </w:tc>
      </w:tr>
      <w:tr w:rsidR="00CC4F36" w14:paraId="116CA8B7" w14:textId="77777777" w:rsidTr="003E56AF">
        <w:tc>
          <w:tcPr>
            <w:tcW w:w="4320" w:type="dxa"/>
            <w:gridSpan w:val="2"/>
          </w:tcPr>
          <w:p w14:paraId="7658F6CC" w14:textId="77777777" w:rsidR="00CC4F36" w:rsidRDefault="00CC4F36" w:rsidP="003E56AF">
            <w:r>
              <w:t>ELECTIVE HUMANITARIAN DISCIPLINES:</w:t>
            </w:r>
          </w:p>
        </w:tc>
        <w:tc>
          <w:tcPr>
            <w:tcW w:w="4320" w:type="dxa"/>
            <w:gridSpan w:val="2"/>
          </w:tcPr>
          <w:p w14:paraId="4E00D809" w14:textId="77777777" w:rsidR="00CC4F36" w:rsidRDefault="00CC4F36" w:rsidP="003E56AF">
            <w:r>
              <w:t>0</w:t>
            </w:r>
          </w:p>
        </w:tc>
      </w:tr>
      <w:tr w:rsidR="00CC4F36" w14:paraId="01846CAA" w14:textId="77777777" w:rsidTr="003E56AF">
        <w:tc>
          <w:tcPr>
            <w:tcW w:w="4320" w:type="dxa"/>
            <w:gridSpan w:val="2"/>
          </w:tcPr>
          <w:p w14:paraId="109126FC" w14:textId="77777777" w:rsidR="00CC4F36" w:rsidRDefault="00CC4F36" w:rsidP="003E56AF">
            <w:r>
              <w:t>OBLIGATORY PROFESSIONAL DISCIPLINES:</w:t>
            </w:r>
          </w:p>
        </w:tc>
        <w:tc>
          <w:tcPr>
            <w:tcW w:w="4320" w:type="dxa"/>
            <w:gridSpan w:val="2"/>
          </w:tcPr>
          <w:p w14:paraId="2B91555C" w14:textId="77777777" w:rsidR="00CC4F36" w:rsidRDefault="00CC4F36" w:rsidP="003E56AF">
            <w:r>
              <w:t>0</w:t>
            </w:r>
          </w:p>
        </w:tc>
      </w:tr>
      <w:tr w:rsidR="00CC4F36" w14:paraId="7D6A847F" w14:textId="77777777" w:rsidTr="003E56AF">
        <w:tc>
          <w:tcPr>
            <w:tcW w:w="4320" w:type="dxa"/>
            <w:gridSpan w:val="2"/>
          </w:tcPr>
          <w:p w14:paraId="504958C0" w14:textId="77777777" w:rsidR="00CC4F36" w:rsidRDefault="00CC4F36" w:rsidP="003E56AF">
            <w:r>
              <w:t>ELECTIVE PROFESSIONAL DISCIPLINES:</w:t>
            </w:r>
          </w:p>
        </w:tc>
        <w:tc>
          <w:tcPr>
            <w:tcW w:w="4320" w:type="dxa"/>
            <w:gridSpan w:val="2"/>
          </w:tcPr>
          <w:p w14:paraId="28DE90EC" w14:textId="77777777" w:rsidR="00CC4F36" w:rsidRDefault="00CC4F36" w:rsidP="003E56AF">
            <w:r>
              <w:t>0</w:t>
            </w:r>
          </w:p>
        </w:tc>
      </w:tr>
      <w:tr w:rsidR="00CC4F36" w14:paraId="1E1FC11B" w14:textId="77777777" w:rsidTr="003E56AF">
        <w:tc>
          <w:tcPr>
            <w:tcW w:w="4320" w:type="dxa"/>
            <w:gridSpan w:val="2"/>
          </w:tcPr>
          <w:p w14:paraId="7A6A0960" w14:textId="77777777" w:rsidR="00CC4F36" w:rsidRDefault="00CC4F36" w:rsidP="003E56AF">
            <w:proofErr w:type="spellStart"/>
            <w:r>
              <w:t>Базовые</w:t>
            </w:r>
            <w:proofErr w:type="spellEnd"/>
            <w:r>
              <w:t xml:space="preserve"> </w:t>
            </w:r>
            <w:proofErr w:type="spellStart"/>
            <w:r>
              <w:t>элективные</w:t>
            </w:r>
            <w:proofErr w:type="spellEnd"/>
            <w:r>
              <w:t xml:space="preserve"> </w:t>
            </w:r>
            <w:proofErr w:type="spellStart"/>
            <w:r>
              <w:t>дисциплины</w:t>
            </w:r>
            <w:proofErr w:type="spellEnd"/>
            <w:r>
              <w:t>:</w:t>
            </w:r>
          </w:p>
        </w:tc>
        <w:tc>
          <w:tcPr>
            <w:tcW w:w="4320" w:type="dxa"/>
            <w:gridSpan w:val="2"/>
          </w:tcPr>
          <w:p w14:paraId="50F690D9" w14:textId="77777777" w:rsidR="00CC4F36" w:rsidRDefault="00CC4F36" w:rsidP="003E56AF">
            <w:r>
              <w:t>0</w:t>
            </w:r>
          </w:p>
        </w:tc>
      </w:tr>
      <w:tr w:rsidR="00CC4F36" w14:paraId="605B16D7" w14:textId="77777777" w:rsidTr="003E56AF">
        <w:tc>
          <w:tcPr>
            <w:tcW w:w="4320" w:type="dxa"/>
            <w:gridSpan w:val="2"/>
          </w:tcPr>
          <w:p w14:paraId="433FEE58" w14:textId="77777777" w:rsidR="00CC4F36" w:rsidRDefault="00CC4F36" w:rsidP="003E56AF">
            <w:proofErr w:type="spellStart"/>
            <w:r>
              <w:t>Профильные</w:t>
            </w:r>
            <w:proofErr w:type="spellEnd"/>
            <w:r>
              <w:t xml:space="preserve"> </w:t>
            </w:r>
            <w:proofErr w:type="spellStart"/>
            <w:r>
              <w:t>элективные</w:t>
            </w:r>
            <w:proofErr w:type="spellEnd"/>
            <w:r>
              <w:t xml:space="preserve"> </w:t>
            </w:r>
            <w:proofErr w:type="spellStart"/>
            <w:r>
              <w:t>дисциплины</w:t>
            </w:r>
            <w:proofErr w:type="spellEnd"/>
            <w:r>
              <w:t>:</w:t>
            </w:r>
          </w:p>
        </w:tc>
        <w:tc>
          <w:tcPr>
            <w:tcW w:w="4320" w:type="dxa"/>
            <w:gridSpan w:val="2"/>
          </w:tcPr>
          <w:p w14:paraId="06A76F07" w14:textId="77777777" w:rsidR="00CC4F36" w:rsidRDefault="00CC4F36" w:rsidP="003E56AF">
            <w:r>
              <w:t>0</w:t>
            </w:r>
          </w:p>
        </w:tc>
      </w:tr>
      <w:tr w:rsidR="00CC4F36" w14:paraId="70237D09" w14:textId="77777777" w:rsidTr="003E56AF">
        <w:tc>
          <w:tcPr>
            <w:tcW w:w="4320" w:type="dxa"/>
            <w:gridSpan w:val="2"/>
          </w:tcPr>
          <w:p w14:paraId="218811E5" w14:textId="77777777" w:rsidR="00CC4F36" w:rsidRDefault="00CC4F36" w:rsidP="003E56AF">
            <w:r>
              <w:t>Main Compulsory module:</w:t>
            </w:r>
          </w:p>
        </w:tc>
        <w:tc>
          <w:tcPr>
            <w:tcW w:w="4320" w:type="dxa"/>
            <w:gridSpan w:val="2"/>
          </w:tcPr>
          <w:p w14:paraId="7C234538" w14:textId="77777777" w:rsidR="00CC4F36" w:rsidRDefault="00CC4F36" w:rsidP="003E56AF">
            <w:r>
              <w:t>0</w:t>
            </w:r>
          </w:p>
        </w:tc>
      </w:tr>
      <w:tr w:rsidR="00CC4F36" w14:paraId="6530855F" w14:textId="77777777" w:rsidTr="003E56AF">
        <w:tc>
          <w:tcPr>
            <w:tcW w:w="4320" w:type="dxa"/>
            <w:gridSpan w:val="2"/>
          </w:tcPr>
          <w:p w14:paraId="1C80C0AD" w14:textId="77777777" w:rsidR="00CC4F36" w:rsidRDefault="00CC4F36" w:rsidP="003E56AF">
            <w:r>
              <w:t>Main elective module:</w:t>
            </w:r>
          </w:p>
        </w:tc>
        <w:tc>
          <w:tcPr>
            <w:tcW w:w="4320" w:type="dxa"/>
            <w:gridSpan w:val="2"/>
          </w:tcPr>
          <w:p w14:paraId="126C70D0" w14:textId="77777777" w:rsidR="00CC4F36" w:rsidRDefault="00CC4F36" w:rsidP="003E56AF">
            <w:r>
              <w:t>0</w:t>
            </w:r>
          </w:p>
        </w:tc>
      </w:tr>
      <w:tr w:rsidR="00CC4F36" w14:paraId="73A96CA3" w14:textId="77777777" w:rsidTr="003E56AF">
        <w:tc>
          <w:tcPr>
            <w:tcW w:w="4320" w:type="dxa"/>
            <w:gridSpan w:val="2"/>
          </w:tcPr>
          <w:p w14:paraId="117974FE" w14:textId="77777777" w:rsidR="00CC4F36" w:rsidRDefault="00CC4F36" w:rsidP="003E56AF">
            <w:r>
              <w:t>Professional elective module:</w:t>
            </w:r>
          </w:p>
        </w:tc>
        <w:tc>
          <w:tcPr>
            <w:tcW w:w="4320" w:type="dxa"/>
            <w:gridSpan w:val="2"/>
          </w:tcPr>
          <w:p w14:paraId="7B89E1D4" w14:textId="77777777" w:rsidR="00CC4F36" w:rsidRDefault="00CC4F36" w:rsidP="003E56AF">
            <w:r>
              <w:t>0</w:t>
            </w:r>
          </w:p>
        </w:tc>
      </w:tr>
      <w:tr w:rsidR="00CC4F36" w14:paraId="32CF960F" w14:textId="77777777" w:rsidTr="003E56AF">
        <w:tc>
          <w:tcPr>
            <w:tcW w:w="4320" w:type="dxa"/>
            <w:gridSpan w:val="2"/>
          </w:tcPr>
          <w:p w14:paraId="45B99556" w14:textId="77777777" w:rsidR="00CC4F36" w:rsidRDefault="00CC4F36" w:rsidP="003E56AF">
            <w:r>
              <w:t>Transferable module:</w:t>
            </w:r>
          </w:p>
        </w:tc>
        <w:tc>
          <w:tcPr>
            <w:tcW w:w="4320" w:type="dxa"/>
            <w:gridSpan w:val="2"/>
          </w:tcPr>
          <w:p w14:paraId="7BA2E246" w14:textId="77777777" w:rsidR="00CC4F36" w:rsidRDefault="00CC4F36" w:rsidP="003E56AF">
            <w:r>
              <w:t>0</w:t>
            </w:r>
          </w:p>
        </w:tc>
      </w:tr>
      <w:tr w:rsidR="00CC4F36" w14:paraId="2C82014A" w14:textId="77777777" w:rsidTr="003E56AF">
        <w:tc>
          <w:tcPr>
            <w:tcW w:w="4320" w:type="dxa"/>
            <w:gridSpan w:val="2"/>
          </w:tcPr>
          <w:p w14:paraId="60BC9663" w14:textId="77777777" w:rsidR="00CC4F36" w:rsidRDefault="00CC4F36" w:rsidP="003E56AF">
            <w:r>
              <w:t>Core compulsory module:</w:t>
            </w:r>
          </w:p>
        </w:tc>
        <w:tc>
          <w:tcPr>
            <w:tcW w:w="4320" w:type="dxa"/>
            <w:gridSpan w:val="2"/>
          </w:tcPr>
          <w:p w14:paraId="3DE2451B" w14:textId="77777777" w:rsidR="00CC4F36" w:rsidRDefault="00CC4F36" w:rsidP="003E56AF">
            <w:r>
              <w:t>0</w:t>
            </w:r>
          </w:p>
        </w:tc>
      </w:tr>
      <w:tr w:rsidR="00CC4F36" w14:paraId="248F39A3" w14:textId="77777777" w:rsidTr="003E56AF">
        <w:tc>
          <w:tcPr>
            <w:tcW w:w="4320" w:type="dxa"/>
            <w:gridSpan w:val="2"/>
          </w:tcPr>
          <w:p w14:paraId="12783D9E" w14:textId="77777777" w:rsidR="00CC4F36" w:rsidRDefault="00CC4F36" w:rsidP="003E56AF">
            <w:r>
              <w:t>Specialized compulsory module:</w:t>
            </w:r>
          </w:p>
        </w:tc>
        <w:tc>
          <w:tcPr>
            <w:tcW w:w="4320" w:type="dxa"/>
            <w:gridSpan w:val="2"/>
          </w:tcPr>
          <w:p w14:paraId="29E07FB0" w14:textId="77777777" w:rsidR="00CC4F36" w:rsidRDefault="00CC4F36" w:rsidP="003E56AF">
            <w:r>
              <w:t>0</w:t>
            </w:r>
          </w:p>
        </w:tc>
      </w:tr>
      <w:tr w:rsidR="00CC4F36" w14:paraId="4EAB9464" w14:textId="77777777" w:rsidTr="003E56AF">
        <w:tc>
          <w:tcPr>
            <w:tcW w:w="4320" w:type="dxa"/>
            <w:gridSpan w:val="2"/>
          </w:tcPr>
          <w:p w14:paraId="25A2EC9F" w14:textId="77777777" w:rsidR="00CC4F36" w:rsidRDefault="00CC4F36" w:rsidP="003E56AF">
            <w:r>
              <w:t>Core elective module:</w:t>
            </w:r>
          </w:p>
        </w:tc>
        <w:tc>
          <w:tcPr>
            <w:tcW w:w="4320" w:type="dxa"/>
            <w:gridSpan w:val="2"/>
          </w:tcPr>
          <w:p w14:paraId="765C5165" w14:textId="77777777" w:rsidR="00CC4F36" w:rsidRDefault="00CC4F36" w:rsidP="003E56AF">
            <w:r>
              <w:t>0</w:t>
            </w:r>
          </w:p>
        </w:tc>
      </w:tr>
      <w:tr w:rsidR="00CC4F36" w14:paraId="71DA2920" w14:textId="77777777" w:rsidTr="003E56AF">
        <w:tc>
          <w:tcPr>
            <w:tcW w:w="4320" w:type="dxa"/>
            <w:gridSpan w:val="2"/>
          </w:tcPr>
          <w:p w14:paraId="27688E2E" w14:textId="77777777" w:rsidR="00CC4F36" w:rsidRDefault="00CC4F36" w:rsidP="003E56AF">
            <w:r>
              <w:t>Specialized elective module:</w:t>
            </w:r>
          </w:p>
        </w:tc>
        <w:tc>
          <w:tcPr>
            <w:tcW w:w="4320" w:type="dxa"/>
            <w:gridSpan w:val="2"/>
          </w:tcPr>
          <w:p w14:paraId="712349FB" w14:textId="77777777" w:rsidR="00CC4F36" w:rsidRDefault="00CC4F36" w:rsidP="003E56AF">
            <w:r>
              <w:t>0</w:t>
            </w:r>
          </w:p>
        </w:tc>
      </w:tr>
      <w:tr w:rsidR="00CC4F36" w14:paraId="0D03BB8C" w14:textId="77777777" w:rsidTr="003E56AF">
        <w:tc>
          <w:tcPr>
            <w:tcW w:w="4320" w:type="dxa"/>
            <w:gridSpan w:val="2"/>
          </w:tcPr>
          <w:p w14:paraId="5968B612" w14:textId="77777777" w:rsidR="00CC4F36" w:rsidRDefault="00CC4F36" w:rsidP="003E56AF">
            <w:r>
              <w:t>State Compulsory Module:</w:t>
            </w:r>
          </w:p>
        </w:tc>
        <w:tc>
          <w:tcPr>
            <w:tcW w:w="4320" w:type="dxa"/>
            <w:gridSpan w:val="2"/>
          </w:tcPr>
          <w:p w14:paraId="211DBDB6" w14:textId="77777777" w:rsidR="00CC4F36" w:rsidRDefault="00CC4F36" w:rsidP="003E56AF">
            <w:r>
              <w:t>0</w:t>
            </w:r>
          </w:p>
        </w:tc>
      </w:tr>
      <w:tr w:rsidR="00CC4F36" w14:paraId="5BD27C17" w14:textId="77777777" w:rsidTr="003E56AF">
        <w:tc>
          <w:tcPr>
            <w:tcW w:w="4320" w:type="dxa"/>
            <w:gridSpan w:val="2"/>
          </w:tcPr>
          <w:p w14:paraId="633EA7D3" w14:textId="77777777" w:rsidR="00CC4F36" w:rsidRDefault="00CC4F36" w:rsidP="003E56AF">
            <w:r>
              <w:lastRenderedPageBreak/>
              <w:t>Social and Communicative Module:</w:t>
            </w:r>
          </w:p>
        </w:tc>
        <w:tc>
          <w:tcPr>
            <w:tcW w:w="4320" w:type="dxa"/>
            <w:gridSpan w:val="2"/>
          </w:tcPr>
          <w:p w14:paraId="75B92BCE" w14:textId="77777777" w:rsidR="00CC4F36" w:rsidRDefault="00CC4F36" w:rsidP="003E56AF">
            <w:r>
              <w:t>0</w:t>
            </w:r>
          </w:p>
        </w:tc>
      </w:tr>
      <w:tr w:rsidR="00CC4F36" w14:paraId="0685C66B" w14:textId="77777777" w:rsidTr="003E56AF">
        <w:tc>
          <w:tcPr>
            <w:tcW w:w="4320" w:type="dxa"/>
            <w:gridSpan w:val="2"/>
          </w:tcPr>
          <w:p w14:paraId="34EF5ABE" w14:textId="77777777" w:rsidR="00CC4F36" w:rsidRDefault="00CC4F36" w:rsidP="003E56AF">
            <w:r>
              <w:t>Natural Sciences (STEM) module:</w:t>
            </w:r>
          </w:p>
        </w:tc>
        <w:tc>
          <w:tcPr>
            <w:tcW w:w="4320" w:type="dxa"/>
            <w:gridSpan w:val="2"/>
          </w:tcPr>
          <w:p w14:paraId="5D790370" w14:textId="77777777" w:rsidR="00CC4F36" w:rsidRDefault="00CC4F36" w:rsidP="003E56AF">
            <w:r>
              <w:t>0</w:t>
            </w:r>
          </w:p>
        </w:tc>
      </w:tr>
      <w:tr w:rsidR="00CC4F36" w14:paraId="6546361C" w14:textId="77777777" w:rsidTr="003E56AF">
        <w:tc>
          <w:tcPr>
            <w:tcW w:w="4320" w:type="dxa"/>
            <w:gridSpan w:val="2"/>
          </w:tcPr>
          <w:p w14:paraId="5519AB78" w14:textId="77777777" w:rsidR="00CC4F36" w:rsidRDefault="00CC4F36" w:rsidP="003E56AF">
            <w:r>
              <w:t>Basic Professional Modules:</w:t>
            </w:r>
          </w:p>
        </w:tc>
        <w:tc>
          <w:tcPr>
            <w:tcW w:w="4320" w:type="dxa"/>
            <w:gridSpan w:val="2"/>
          </w:tcPr>
          <w:p w14:paraId="54D40810" w14:textId="77777777" w:rsidR="00CC4F36" w:rsidRDefault="00CC4F36" w:rsidP="003E56AF">
            <w:r>
              <w:t>0</w:t>
            </w:r>
          </w:p>
        </w:tc>
      </w:tr>
      <w:tr w:rsidR="00CC4F36" w14:paraId="1EB3F100" w14:textId="77777777" w:rsidTr="003E56AF">
        <w:tc>
          <w:tcPr>
            <w:tcW w:w="4320" w:type="dxa"/>
            <w:gridSpan w:val="2"/>
          </w:tcPr>
          <w:p w14:paraId="5196CA61" w14:textId="77777777" w:rsidR="00CC4F36" w:rsidRDefault="00CC4F36" w:rsidP="003E56AF">
            <w:r>
              <w:t>Modules for Individual Educational Trajectories:</w:t>
            </w:r>
          </w:p>
        </w:tc>
        <w:tc>
          <w:tcPr>
            <w:tcW w:w="4320" w:type="dxa"/>
            <w:gridSpan w:val="2"/>
          </w:tcPr>
          <w:p w14:paraId="20DECEE5" w14:textId="77777777" w:rsidR="00CC4F36" w:rsidRDefault="00CC4F36" w:rsidP="003E56AF">
            <w:r>
              <w:t>0</w:t>
            </w:r>
          </w:p>
        </w:tc>
      </w:tr>
      <w:tr w:rsidR="00CC4F36" w14:paraId="084C7571" w14:textId="77777777" w:rsidTr="003E56AF">
        <w:tc>
          <w:tcPr>
            <w:tcW w:w="4320" w:type="dxa"/>
            <w:gridSpan w:val="2"/>
          </w:tcPr>
          <w:p w14:paraId="78313D40" w14:textId="77777777" w:rsidR="00CC4F36" w:rsidRDefault="00CC4F36" w:rsidP="003E56AF">
            <w:r>
              <w:t>Interdisciplinary Module:</w:t>
            </w:r>
          </w:p>
        </w:tc>
        <w:tc>
          <w:tcPr>
            <w:tcW w:w="4320" w:type="dxa"/>
            <w:gridSpan w:val="2"/>
          </w:tcPr>
          <w:p w14:paraId="1407BF8E" w14:textId="77777777" w:rsidR="00CC4F36" w:rsidRDefault="00CC4F36" w:rsidP="003E56AF">
            <w:r>
              <w:t>0</w:t>
            </w:r>
          </w:p>
        </w:tc>
      </w:tr>
      <w:tr w:rsidR="00CC4F36" w14:paraId="7559513F" w14:textId="77777777" w:rsidTr="003E56AF">
        <w:tc>
          <w:tcPr>
            <w:tcW w:w="4320" w:type="dxa"/>
            <w:gridSpan w:val="2"/>
          </w:tcPr>
          <w:p w14:paraId="78423522" w14:textId="77777777" w:rsidR="00CC4F36" w:rsidRDefault="00CC4F36" w:rsidP="003E56AF">
            <w:r>
              <w:t>Professional practice (by types of practice):</w:t>
            </w:r>
          </w:p>
        </w:tc>
        <w:tc>
          <w:tcPr>
            <w:tcW w:w="4320" w:type="dxa"/>
            <w:gridSpan w:val="2"/>
          </w:tcPr>
          <w:p w14:paraId="1EFD4553" w14:textId="77777777" w:rsidR="00CC4F36" w:rsidRDefault="00CC4F36" w:rsidP="003E56AF">
            <w:r>
              <w:t>0</w:t>
            </w:r>
          </w:p>
        </w:tc>
      </w:tr>
      <w:tr w:rsidR="00CC4F36" w14:paraId="2A9BB847" w14:textId="77777777" w:rsidTr="003E56AF">
        <w:tc>
          <w:tcPr>
            <w:tcW w:w="4320" w:type="dxa"/>
            <w:gridSpan w:val="2"/>
          </w:tcPr>
          <w:p w14:paraId="7E8EE4C1" w14:textId="77777777" w:rsidR="00CC4F36" w:rsidRDefault="00CC4F36" w:rsidP="003E56AF">
            <w:r>
              <w:t>Additional Types of Learning:</w:t>
            </w:r>
          </w:p>
        </w:tc>
        <w:tc>
          <w:tcPr>
            <w:tcW w:w="4320" w:type="dxa"/>
            <w:gridSpan w:val="2"/>
          </w:tcPr>
          <w:p w14:paraId="4AEABE84" w14:textId="77777777" w:rsidR="00CC4F36" w:rsidRDefault="00CC4F36" w:rsidP="003E56AF">
            <w:r>
              <w:t>0</w:t>
            </w:r>
          </w:p>
        </w:tc>
      </w:tr>
      <w:tr w:rsidR="00CC4F36" w14:paraId="6C34072C" w14:textId="77777777" w:rsidTr="003E56AF">
        <w:tc>
          <w:tcPr>
            <w:tcW w:w="4320" w:type="dxa"/>
            <w:gridSpan w:val="2"/>
          </w:tcPr>
          <w:p w14:paraId="32F94BF8" w14:textId="77777777" w:rsidR="00CC4F36" w:rsidRDefault="00CC4F36" w:rsidP="003E56AF">
            <w:r>
              <w:t>Final Attestation:</w:t>
            </w:r>
          </w:p>
        </w:tc>
        <w:tc>
          <w:tcPr>
            <w:tcW w:w="4320" w:type="dxa"/>
            <w:gridSpan w:val="2"/>
          </w:tcPr>
          <w:p w14:paraId="20E42A35" w14:textId="77777777" w:rsidR="00CC4F36" w:rsidRDefault="00CC4F36" w:rsidP="003E56AF">
            <w:r>
              <w:t>0</w:t>
            </w:r>
          </w:p>
        </w:tc>
      </w:tr>
      <w:tr w:rsidR="00CC4F36" w14:paraId="03AA5CED" w14:textId="77777777" w:rsidTr="003E56AF">
        <w:tc>
          <w:tcPr>
            <w:tcW w:w="4320" w:type="dxa"/>
            <w:gridSpan w:val="2"/>
          </w:tcPr>
          <w:p w14:paraId="23040D9C" w14:textId="77777777" w:rsidR="00CC4F36" w:rsidRDefault="00CC4F36" w:rsidP="003E56AF">
            <w:r>
              <w:t>Master’s student research:</w:t>
            </w:r>
          </w:p>
        </w:tc>
        <w:tc>
          <w:tcPr>
            <w:tcW w:w="4320" w:type="dxa"/>
            <w:gridSpan w:val="2"/>
          </w:tcPr>
          <w:p w14:paraId="6D8ADF6D" w14:textId="77777777" w:rsidR="00CC4F36" w:rsidRDefault="00CC4F36" w:rsidP="003E56AF">
            <w:r>
              <w:t>0</w:t>
            </w:r>
          </w:p>
        </w:tc>
      </w:tr>
      <w:tr w:rsidR="00CC4F36" w14:paraId="5CCA2E89" w14:textId="77777777" w:rsidTr="003E56AF">
        <w:tc>
          <w:tcPr>
            <w:tcW w:w="4320" w:type="dxa"/>
            <w:gridSpan w:val="2"/>
          </w:tcPr>
          <w:p w14:paraId="39BB9B2F" w14:textId="77777777" w:rsidR="00CC4F36" w:rsidRDefault="00CC4F36" w:rsidP="003E56AF">
            <w:proofErr w:type="spellStart"/>
            <w:r>
              <w:t>Элективные</w:t>
            </w:r>
            <w:proofErr w:type="spellEnd"/>
            <w:r>
              <w:t xml:space="preserve"> </w:t>
            </w:r>
            <w:proofErr w:type="spellStart"/>
            <w:r>
              <w:t>модули</w:t>
            </w:r>
            <w:proofErr w:type="spellEnd"/>
            <w:r>
              <w:t xml:space="preserve"> </w:t>
            </w:r>
            <w:proofErr w:type="spellStart"/>
            <w:r>
              <w:t>профессиональной</w:t>
            </w:r>
            <w:proofErr w:type="spellEnd"/>
            <w:r>
              <w:t xml:space="preserve"> </w:t>
            </w:r>
            <w:proofErr w:type="spellStart"/>
            <w:r>
              <w:t>специализации</w:t>
            </w:r>
            <w:proofErr w:type="spellEnd"/>
            <w:r>
              <w:t>:</w:t>
            </w:r>
          </w:p>
        </w:tc>
        <w:tc>
          <w:tcPr>
            <w:tcW w:w="4320" w:type="dxa"/>
            <w:gridSpan w:val="2"/>
          </w:tcPr>
          <w:p w14:paraId="6D3D1E8E" w14:textId="77777777" w:rsidR="00CC4F36" w:rsidRDefault="00CC4F36" w:rsidP="003E56AF">
            <w:r>
              <w:t>0</w:t>
            </w:r>
          </w:p>
        </w:tc>
      </w:tr>
      <w:tr w:rsidR="00CC4F36" w14:paraId="5EA57C76" w14:textId="77777777" w:rsidTr="003E56AF">
        <w:tc>
          <w:tcPr>
            <w:tcW w:w="4320" w:type="dxa"/>
            <w:gridSpan w:val="2"/>
          </w:tcPr>
          <w:p w14:paraId="53682ED6" w14:textId="77777777" w:rsidR="00CC4F36" w:rsidRDefault="00CC4F36" w:rsidP="003E56AF">
            <w:r>
              <w:t>Experimental research work, execution of master’s dissertation:</w:t>
            </w:r>
          </w:p>
        </w:tc>
        <w:tc>
          <w:tcPr>
            <w:tcW w:w="4320" w:type="dxa"/>
            <w:gridSpan w:val="2"/>
          </w:tcPr>
          <w:p w14:paraId="5ED9A540" w14:textId="77777777" w:rsidR="00CC4F36" w:rsidRDefault="00CC4F36" w:rsidP="003E56AF">
            <w:r>
              <w:t>0</w:t>
            </w:r>
          </w:p>
        </w:tc>
      </w:tr>
      <w:tr w:rsidR="00CC4F36" w14:paraId="59ED656C" w14:textId="77777777" w:rsidTr="003E56AF">
        <w:tc>
          <w:tcPr>
            <w:tcW w:w="4320" w:type="dxa"/>
            <w:gridSpan w:val="2"/>
          </w:tcPr>
          <w:p w14:paraId="0DA4B082" w14:textId="77777777" w:rsidR="00CC4F36" w:rsidRDefault="00CC4F36" w:rsidP="003E56AF">
            <w:r>
              <w:t>Research work:</w:t>
            </w:r>
          </w:p>
        </w:tc>
        <w:tc>
          <w:tcPr>
            <w:tcW w:w="4320" w:type="dxa"/>
            <w:gridSpan w:val="2"/>
          </w:tcPr>
          <w:p w14:paraId="02142573" w14:textId="77777777" w:rsidR="00CC4F36" w:rsidRDefault="00CC4F36" w:rsidP="003E56AF">
            <w:r>
              <w:t>0</w:t>
            </w:r>
          </w:p>
        </w:tc>
      </w:tr>
      <w:tr w:rsidR="00CC4F36" w14:paraId="5399FB28" w14:textId="77777777" w:rsidTr="003E56AF">
        <w:tc>
          <w:tcPr>
            <w:tcW w:w="4320" w:type="dxa"/>
            <w:gridSpan w:val="2"/>
          </w:tcPr>
          <w:p w14:paraId="0358C65E" w14:textId="77777777" w:rsidR="00CC4F36" w:rsidRDefault="00CC4F36" w:rsidP="003E56AF">
            <w:r>
              <w:t>Experimental research work, execution of doctor’s dissertation:</w:t>
            </w:r>
          </w:p>
        </w:tc>
        <w:tc>
          <w:tcPr>
            <w:tcW w:w="4320" w:type="dxa"/>
            <w:gridSpan w:val="2"/>
          </w:tcPr>
          <w:p w14:paraId="7FBEBE5D" w14:textId="77777777" w:rsidR="00CC4F36" w:rsidRDefault="00CC4F36" w:rsidP="003E56AF">
            <w:r>
              <w:t>0</w:t>
            </w:r>
          </w:p>
        </w:tc>
      </w:tr>
      <w:tr w:rsidR="00CC4F36" w14:paraId="3F754F88" w14:textId="77777777" w:rsidTr="003E56AF">
        <w:tc>
          <w:tcPr>
            <w:tcW w:w="4320" w:type="dxa"/>
            <w:gridSpan w:val="2"/>
          </w:tcPr>
          <w:p w14:paraId="554513A8" w14:textId="77777777" w:rsidR="00CC4F36" w:rsidRDefault="00CC4F36" w:rsidP="003E56AF">
            <w:r>
              <w:t>Block of disciplines personal development and formation of leader qualities:</w:t>
            </w:r>
          </w:p>
        </w:tc>
        <w:tc>
          <w:tcPr>
            <w:tcW w:w="4320" w:type="dxa"/>
            <w:gridSpan w:val="2"/>
          </w:tcPr>
          <w:p w14:paraId="561003F9" w14:textId="77777777" w:rsidR="00CC4F36" w:rsidRDefault="00CC4F36" w:rsidP="003E56AF">
            <w:r>
              <w:t>0</w:t>
            </w:r>
          </w:p>
        </w:tc>
      </w:tr>
      <w:tr w:rsidR="00CC4F36" w14:paraId="02C2689D" w14:textId="77777777" w:rsidTr="003E56AF">
        <w:tc>
          <w:tcPr>
            <w:tcW w:w="4320" w:type="dxa"/>
            <w:gridSpan w:val="2"/>
          </w:tcPr>
          <w:p w14:paraId="1278F9B6" w14:textId="77777777" w:rsidR="00CC4F36" w:rsidRDefault="00CC4F36" w:rsidP="003E56AF">
            <w:r>
              <w:t>Discipline block on the formation of professional competences:</w:t>
            </w:r>
          </w:p>
        </w:tc>
        <w:tc>
          <w:tcPr>
            <w:tcW w:w="4320" w:type="dxa"/>
            <w:gridSpan w:val="2"/>
          </w:tcPr>
          <w:p w14:paraId="461084C6" w14:textId="77777777" w:rsidR="00CC4F36" w:rsidRDefault="00CC4F36" w:rsidP="003E56AF">
            <w:r>
              <w:t>0</w:t>
            </w:r>
          </w:p>
        </w:tc>
      </w:tr>
      <w:tr w:rsidR="00CC4F36" w14:paraId="7936DD17" w14:textId="77777777" w:rsidTr="003E56AF">
        <w:tc>
          <w:tcPr>
            <w:tcW w:w="4320" w:type="dxa"/>
            <w:gridSpan w:val="2"/>
          </w:tcPr>
          <w:p w14:paraId="773409DA" w14:textId="77777777" w:rsidR="00CC4F36" w:rsidRDefault="00CC4F36" w:rsidP="003E56AF">
            <w:r>
              <w:t>Number of semesters:</w:t>
            </w:r>
          </w:p>
        </w:tc>
        <w:tc>
          <w:tcPr>
            <w:tcW w:w="4320" w:type="dxa"/>
            <w:gridSpan w:val="2"/>
          </w:tcPr>
          <w:p w14:paraId="226AE098" w14:textId="77777777" w:rsidR="00CC4F36" w:rsidRDefault="00CC4F36" w:rsidP="003E56AF">
            <w:r>
              <w:t>8</w:t>
            </w:r>
          </w:p>
        </w:tc>
      </w:tr>
    </w:tbl>
    <w:p w14:paraId="39AE9452" w14:textId="77777777" w:rsidR="00CC4F36" w:rsidRDefault="00CC4F36" w:rsidP="00CC4F36"/>
    <w:p w14:paraId="3F9A3CF5" w14:textId="77777777" w:rsidR="00CC4F36" w:rsidRDefault="00CC4F36" w:rsidP="00CC4F36"/>
    <w:p w14:paraId="6B6C2B32" w14:textId="77777777" w:rsidR="00CC4F36" w:rsidRDefault="00CC4F36" w:rsidP="00CC4F36"/>
    <w:p w14:paraId="4471D662" w14:textId="77777777" w:rsidR="00CC4F36" w:rsidRDefault="00CC4F36" w:rsidP="00CC4F36"/>
    <w:p w14:paraId="7A91C5B7" w14:textId="77777777" w:rsidR="00CC4F36" w:rsidRDefault="00CC4F36" w:rsidP="00CC4F36"/>
    <w:p w14:paraId="47EB9BDE" w14:textId="77777777" w:rsidR="00CC4F36" w:rsidRPr="00CC4F36" w:rsidRDefault="00CC4F36" w:rsidP="00CC4F36"/>
    <w:tbl>
      <w:tblPr>
        <w:tblStyle w:val="aff0"/>
        <w:tblW w:w="12749" w:type="dxa"/>
        <w:tblLook w:val="04A0" w:firstRow="1" w:lastRow="0" w:firstColumn="1" w:lastColumn="0" w:noHBand="0" w:noVBand="1"/>
      </w:tblPr>
      <w:tblGrid>
        <w:gridCol w:w="958"/>
        <w:gridCol w:w="1901"/>
        <w:gridCol w:w="747"/>
        <w:gridCol w:w="1383"/>
        <w:gridCol w:w="943"/>
        <w:gridCol w:w="988"/>
        <w:gridCol w:w="1063"/>
        <w:gridCol w:w="627"/>
        <w:gridCol w:w="1635"/>
        <w:gridCol w:w="1321"/>
        <w:gridCol w:w="1183"/>
      </w:tblGrid>
      <w:tr w:rsidR="000971BC" w:rsidRPr="006A33BE" w14:paraId="3574CA07" w14:textId="77777777" w:rsidTr="006A33BE">
        <w:tc>
          <w:tcPr>
            <w:tcW w:w="958" w:type="dxa"/>
          </w:tcPr>
          <w:p w14:paraId="30AA5583" w14:textId="77777777" w:rsidR="000971BC" w:rsidRPr="006A33BE" w:rsidRDefault="00000000">
            <w:pPr>
              <w:rPr>
                <w:b/>
                <w:bCs/>
              </w:rPr>
            </w:pPr>
            <w:r w:rsidRPr="006A33BE">
              <w:rPr>
                <w:b/>
                <w:bCs/>
              </w:rPr>
              <w:lastRenderedPageBreak/>
              <w:t>Subject ID</w:t>
            </w:r>
          </w:p>
        </w:tc>
        <w:tc>
          <w:tcPr>
            <w:tcW w:w="1901" w:type="dxa"/>
          </w:tcPr>
          <w:p w14:paraId="119F5D55" w14:textId="77777777" w:rsidR="000971BC" w:rsidRPr="006A33BE" w:rsidRDefault="00000000">
            <w:pPr>
              <w:rPr>
                <w:b/>
                <w:bCs/>
              </w:rPr>
            </w:pPr>
            <w:r w:rsidRPr="006A33BE">
              <w:rPr>
                <w:b/>
                <w:bCs/>
              </w:rPr>
              <w:t>Discipline</w:t>
            </w:r>
          </w:p>
        </w:tc>
        <w:tc>
          <w:tcPr>
            <w:tcW w:w="747" w:type="dxa"/>
          </w:tcPr>
          <w:p w14:paraId="29CC3815" w14:textId="77777777" w:rsidR="000971BC" w:rsidRPr="006A33BE" w:rsidRDefault="00000000">
            <w:pPr>
              <w:rPr>
                <w:b/>
                <w:bCs/>
              </w:rPr>
            </w:pPr>
            <w:r w:rsidRPr="006A33BE">
              <w:rPr>
                <w:b/>
                <w:bCs/>
              </w:rPr>
              <w:t>Cycle</w:t>
            </w:r>
          </w:p>
        </w:tc>
        <w:tc>
          <w:tcPr>
            <w:tcW w:w="1383" w:type="dxa"/>
          </w:tcPr>
          <w:p w14:paraId="1A904BEE" w14:textId="77777777" w:rsidR="000971BC" w:rsidRPr="006A33BE" w:rsidRDefault="00000000">
            <w:pPr>
              <w:rPr>
                <w:b/>
                <w:bCs/>
              </w:rPr>
            </w:pPr>
            <w:r w:rsidRPr="006A33BE">
              <w:rPr>
                <w:b/>
                <w:bCs/>
              </w:rPr>
              <w:t>Cycle Component</w:t>
            </w:r>
          </w:p>
        </w:tc>
        <w:tc>
          <w:tcPr>
            <w:tcW w:w="943" w:type="dxa"/>
          </w:tcPr>
          <w:p w14:paraId="2CBDBC2F" w14:textId="77777777" w:rsidR="000971BC" w:rsidRPr="006A33BE" w:rsidRDefault="00000000">
            <w:pPr>
              <w:rPr>
                <w:b/>
                <w:bCs/>
              </w:rPr>
            </w:pPr>
            <w:r w:rsidRPr="006A33BE">
              <w:rPr>
                <w:b/>
                <w:bCs/>
              </w:rPr>
              <w:t>Credits</w:t>
            </w:r>
          </w:p>
        </w:tc>
        <w:tc>
          <w:tcPr>
            <w:tcW w:w="988" w:type="dxa"/>
          </w:tcPr>
          <w:p w14:paraId="05E91EEF" w14:textId="77777777" w:rsidR="000971BC" w:rsidRPr="006A33BE" w:rsidRDefault="00000000">
            <w:pPr>
              <w:rPr>
                <w:b/>
                <w:bCs/>
              </w:rPr>
            </w:pPr>
            <w:r w:rsidRPr="006A33BE">
              <w:rPr>
                <w:b/>
                <w:bCs/>
              </w:rPr>
              <w:t>Lecture</w:t>
            </w:r>
          </w:p>
        </w:tc>
        <w:tc>
          <w:tcPr>
            <w:tcW w:w="1063" w:type="dxa"/>
          </w:tcPr>
          <w:p w14:paraId="5B5471B7" w14:textId="77777777" w:rsidR="000971BC" w:rsidRPr="006A33BE" w:rsidRDefault="00000000">
            <w:pPr>
              <w:rPr>
                <w:b/>
                <w:bCs/>
              </w:rPr>
            </w:pPr>
            <w:r w:rsidRPr="006A33BE">
              <w:rPr>
                <w:b/>
                <w:bCs/>
              </w:rPr>
              <w:t>Seminar</w:t>
            </w:r>
          </w:p>
        </w:tc>
        <w:tc>
          <w:tcPr>
            <w:tcW w:w="627" w:type="dxa"/>
          </w:tcPr>
          <w:p w14:paraId="519B70D7" w14:textId="77777777" w:rsidR="000971BC" w:rsidRPr="006A33BE" w:rsidRDefault="00000000">
            <w:pPr>
              <w:rPr>
                <w:b/>
                <w:bCs/>
              </w:rPr>
            </w:pPr>
            <w:r w:rsidRPr="006A33BE">
              <w:rPr>
                <w:b/>
                <w:bCs/>
              </w:rPr>
              <w:t>Lab</w:t>
            </w:r>
          </w:p>
        </w:tc>
        <w:tc>
          <w:tcPr>
            <w:tcW w:w="1635" w:type="dxa"/>
          </w:tcPr>
          <w:p w14:paraId="5344CF81" w14:textId="77777777" w:rsidR="000971BC" w:rsidRPr="006A33BE" w:rsidRDefault="00000000">
            <w:pPr>
              <w:rPr>
                <w:b/>
                <w:bCs/>
              </w:rPr>
            </w:pPr>
            <w:r w:rsidRPr="006A33BE">
              <w:rPr>
                <w:b/>
                <w:bCs/>
              </w:rPr>
              <w:t>Specialization</w:t>
            </w:r>
          </w:p>
        </w:tc>
        <w:tc>
          <w:tcPr>
            <w:tcW w:w="1321" w:type="dxa"/>
          </w:tcPr>
          <w:p w14:paraId="11D97B2E" w14:textId="77777777" w:rsidR="000971BC" w:rsidRPr="006A33BE" w:rsidRDefault="00000000">
            <w:pPr>
              <w:rPr>
                <w:b/>
                <w:bCs/>
              </w:rPr>
            </w:pPr>
            <w:r w:rsidRPr="006A33BE">
              <w:rPr>
                <w:b/>
                <w:bCs/>
              </w:rPr>
              <w:t>Type of Control</w:t>
            </w:r>
          </w:p>
        </w:tc>
        <w:tc>
          <w:tcPr>
            <w:tcW w:w="1183" w:type="dxa"/>
          </w:tcPr>
          <w:p w14:paraId="5F575C17" w14:textId="77777777" w:rsidR="000971BC" w:rsidRPr="006A33BE" w:rsidRDefault="00000000">
            <w:pPr>
              <w:rPr>
                <w:b/>
                <w:bCs/>
              </w:rPr>
            </w:pPr>
            <w:r w:rsidRPr="006A33BE">
              <w:rPr>
                <w:b/>
                <w:bCs/>
              </w:rPr>
              <w:t>Language of Group</w:t>
            </w:r>
          </w:p>
        </w:tc>
      </w:tr>
      <w:tr w:rsidR="006A33BE" w:rsidRPr="006A33BE" w14:paraId="577DE4F3" w14:textId="77777777" w:rsidTr="00194B39">
        <w:tc>
          <w:tcPr>
            <w:tcW w:w="12749" w:type="dxa"/>
            <w:gridSpan w:val="11"/>
            <w:shd w:val="clear" w:color="auto" w:fill="C6D9F1" w:themeFill="text2" w:themeFillTint="33"/>
          </w:tcPr>
          <w:p w14:paraId="3F270880" w14:textId="6D152F9C" w:rsidR="006A33BE" w:rsidRPr="006A33BE" w:rsidRDefault="006A33BE" w:rsidP="006A33BE">
            <w:pPr>
              <w:jc w:val="center"/>
              <w:rPr>
                <w:b/>
                <w:bCs/>
              </w:rPr>
            </w:pPr>
            <w:r w:rsidRPr="006A33BE">
              <w:rPr>
                <w:b/>
                <w:bCs/>
              </w:rPr>
              <w:t>Semester 1</w:t>
            </w:r>
          </w:p>
        </w:tc>
      </w:tr>
      <w:tr w:rsidR="00194B39" w:rsidRPr="006A33BE" w14:paraId="20547D58" w14:textId="77777777" w:rsidTr="006A33BE">
        <w:tc>
          <w:tcPr>
            <w:tcW w:w="12749" w:type="dxa"/>
            <w:gridSpan w:val="11"/>
          </w:tcPr>
          <w:p w14:paraId="1650442F" w14:textId="7F48D6C0" w:rsidR="00194B39" w:rsidRPr="006A33BE" w:rsidRDefault="002F738D" w:rsidP="006A33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M-1 </w:t>
            </w:r>
            <w:r w:rsidR="00194B39">
              <w:rPr>
                <w:b/>
                <w:bCs/>
              </w:rPr>
              <w:t>Module of Social and Cultural Development</w:t>
            </w:r>
          </w:p>
        </w:tc>
      </w:tr>
      <w:tr w:rsidR="000971BC" w14:paraId="667F8B5E" w14:textId="77777777" w:rsidTr="006A33BE">
        <w:tc>
          <w:tcPr>
            <w:tcW w:w="958" w:type="dxa"/>
          </w:tcPr>
          <w:p w14:paraId="5C77490E" w14:textId="77777777" w:rsidR="000971BC" w:rsidRDefault="00000000">
            <w:r>
              <w:t>88483</w:t>
            </w:r>
          </w:p>
        </w:tc>
        <w:tc>
          <w:tcPr>
            <w:tcW w:w="1901" w:type="dxa"/>
          </w:tcPr>
          <w:p w14:paraId="673A881B" w14:textId="77777777" w:rsidR="000971BC" w:rsidRDefault="00000000">
            <w:r>
              <w:t>Module of socio-political knowledge (Sociology)</w:t>
            </w:r>
          </w:p>
        </w:tc>
        <w:tc>
          <w:tcPr>
            <w:tcW w:w="747" w:type="dxa"/>
          </w:tcPr>
          <w:p w14:paraId="4B8474D6" w14:textId="77777777" w:rsidR="000971BC" w:rsidRDefault="00000000">
            <w:r>
              <w:t>O</w:t>
            </w:r>
          </w:p>
        </w:tc>
        <w:tc>
          <w:tcPr>
            <w:tcW w:w="1383" w:type="dxa"/>
          </w:tcPr>
          <w:p w14:paraId="33830757" w14:textId="77777777" w:rsidR="000971BC" w:rsidRDefault="00000000">
            <w:r>
              <w:t>OC</w:t>
            </w:r>
          </w:p>
        </w:tc>
        <w:tc>
          <w:tcPr>
            <w:tcW w:w="943" w:type="dxa"/>
          </w:tcPr>
          <w:p w14:paraId="44BD6707" w14:textId="77777777" w:rsidR="000971BC" w:rsidRDefault="00000000">
            <w:r>
              <w:t>2</w:t>
            </w:r>
          </w:p>
        </w:tc>
        <w:tc>
          <w:tcPr>
            <w:tcW w:w="988" w:type="dxa"/>
          </w:tcPr>
          <w:p w14:paraId="312649E4" w14:textId="77777777" w:rsidR="000971BC" w:rsidRDefault="00000000">
            <w:r>
              <w:t>1.50</w:t>
            </w:r>
          </w:p>
        </w:tc>
        <w:tc>
          <w:tcPr>
            <w:tcW w:w="1063" w:type="dxa"/>
          </w:tcPr>
          <w:p w14:paraId="24ED7B35" w14:textId="77777777" w:rsidR="000971BC" w:rsidRDefault="00000000">
            <w:r>
              <w:t>0.50</w:t>
            </w:r>
          </w:p>
        </w:tc>
        <w:tc>
          <w:tcPr>
            <w:tcW w:w="627" w:type="dxa"/>
          </w:tcPr>
          <w:p w14:paraId="459C6FC1" w14:textId="77777777" w:rsidR="000971BC" w:rsidRDefault="00000000">
            <w:r>
              <w:t>0.00</w:t>
            </w:r>
          </w:p>
        </w:tc>
        <w:tc>
          <w:tcPr>
            <w:tcW w:w="1635" w:type="dxa"/>
          </w:tcPr>
          <w:p w14:paraId="1D780E3D" w14:textId="77777777" w:rsidR="000971BC" w:rsidRDefault="00000000">
            <w:r>
              <w:t>-</w:t>
            </w:r>
          </w:p>
        </w:tc>
        <w:tc>
          <w:tcPr>
            <w:tcW w:w="1321" w:type="dxa"/>
          </w:tcPr>
          <w:p w14:paraId="21C70CCF" w14:textId="77777777" w:rsidR="000971BC" w:rsidRDefault="00000000">
            <w:r>
              <w:t>[RK1 + RK2 + Exam] (100)</w:t>
            </w:r>
          </w:p>
        </w:tc>
        <w:tc>
          <w:tcPr>
            <w:tcW w:w="1183" w:type="dxa"/>
          </w:tcPr>
          <w:p w14:paraId="6C432216" w14:textId="77777777" w:rsidR="000971BC" w:rsidRDefault="00000000">
            <w:r>
              <w:t>-</w:t>
            </w:r>
          </w:p>
        </w:tc>
      </w:tr>
      <w:tr w:rsidR="000971BC" w14:paraId="0E6239B7" w14:textId="77777777" w:rsidTr="006A33BE">
        <w:tc>
          <w:tcPr>
            <w:tcW w:w="958" w:type="dxa"/>
          </w:tcPr>
          <w:p w14:paraId="46128C36" w14:textId="77777777" w:rsidR="000971BC" w:rsidRDefault="00000000">
            <w:r>
              <w:t>93471</w:t>
            </w:r>
          </w:p>
        </w:tc>
        <w:tc>
          <w:tcPr>
            <w:tcW w:w="1901" w:type="dxa"/>
          </w:tcPr>
          <w:p w14:paraId="5099BF25" w14:textId="77777777" w:rsidR="000971BC" w:rsidRDefault="00000000">
            <w:r>
              <w:t>Module of socio-political knowledge (Psychology)</w:t>
            </w:r>
          </w:p>
        </w:tc>
        <w:tc>
          <w:tcPr>
            <w:tcW w:w="747" w:type="dxa"/>
          </w:tcPr>
          <w:p w14:paraId="3546CBE1" w14:textId="77777777" w:rsidR="000971BC" w:rsidRDefault="00000000">
            <w:r>
              <w:t>O</w:t>
            </w:r>
          </w:p>
        </w:tc>
        <w:tc>
          <w:tcPr>
            <w:tcW w:w="1383" w:type="dxa"/>
          </w:tcPr>
          <w:p w14:paraId="78083D9E" w14:textId="77777777" w:rsidR="000971BC" w:rsidRDefault="00000000">
            <w:r>
              <w:t>OC</w:t>
            </w:r>
          </w:p>
        </w:tc>
        <w:tc>
          <w:tcPr>
            <w:tcW w:w="943" w:type="dxa"/>
          </w:tcPr>
          <w:p w14:paraId="6F30D028" w14:textId="77777777" w:rsidR="000971BC" w:rsidRDefault="00000000">
            <w:r>
              <w:t>2</w:t>
            </w:r>
          </w:p>
        </w:tc>
        <w:tc>
          <w:tcPr>
            <w:tcW w:w="988" w:type="dxa"/>
          </w:tcPr>
          <w:p w14:paraId="3EAE6ED1" w14:textId="77777777" w:rsidR="000971BC" w:rsidRDefault="00000000">
            <w:r>
              <w:t>1.50</w:t>
            </w:r>
          </w:p>
        </w:tc>
        <w:tc>
          <w:tcPr>
            <w:tcW w:w="1063" w:type="dxa"/>
          </w:tcPr>
          <w:p w14:paraId="44DE0B23" w14:textId="77777777" w:rsidR="000971BC" w:rsidRDefault="00000000">
            <w:r>
              <w:t>0.50</w:t>
            </w:r>
          </w:p>
        </w:tc>
        <w:tc>
          <w:tcPr>
            <w:tcW w:w="627" w:type="dxa"/>
          </w:tcPr>
          <w:p w14:paraId="155E14EF" w14:textId="77777777" w:rsidR="000971BC" w:rsidRDefault="00000000">
            <w:r>
              <w:t>0.00</w:t>
            </w:r>
          </w:p>
        </w:tc>
        <w:tc>
          <w:tcPr>
            <w:tcW w:w="1635" w:type="dxa"/>
          </w:tcPr>
          <w:p w14:paraId="5555D8C9" w14:textId="77777777" w:rsidR="000971BC" w:rsidRDefault="00000000">
            <w:r>
              <w:t>-</w:t>
            </w:r>
          </w:p>
        </w:tc>
        <w:tc>
          <w:tcPr>
            <w:tcW w:w="1321" w:type="dxa"/>
          </w:tcPr>
          <w:p w14:paraId="596A6731" w14:textId="77777777" w:rsidR="000971BC" w:rsidRDefault="00000000">
            <w:r>
              <w:t>[RK1 + RK2 + Exam] (100)</w:t>
            </w:r>
          </w:p>
        </w:tc>
        <w:tc>
          <w:tcPr>
            <w:tcW w:w="1183" w:type="dxa"/>
          </w:tcPr>
          <w:p w14:paraId="6205AA46" w14:textId="77777777" w:rsidR="000971BC" w:rsidRDefault="00000000">
            <w:r>
              <w:t>-</w:t>
            </w:r>
          </w:p>
        </w:tc>
      </w:tr>
      <w:tr w:rsidR="000971BC" w14:paraId="104DAC55" w14:textId="77777777" w:rsidTr="006A33BE">
        <w:tc>
          <w:tcPr>
            <w:tcW w:w="958" w:type="dxa"/>
          </w:tcPr>
          <w:p w14:paraId="694CE5BD" w14:textId="77777777" w:rsidR="000971BC" w:rsidRDefault="00000000">
            <w:r>
              <w:t>99281</w:t>
            </w:r>
          </w:p>
        </w:tc>
        <w:tc>
          <w:tcPr>
            <w:tcW w:w="1901" w:type="dxa"/>
          </w:tcPr>
          <w:p w14:paraId="46166FB5" w14:textId="77777777" w:rsidR="000971BC" w:rsidRDefault="00000000">
            <w:r>
              <w:t>Module of socio-political knowledge (Culture)</w:t>
            </w:r>
          </w:p>
        </w:tc>
        <w:tc>
          <w:tcPr>
            <w:tcW w:w="747" w:type="dxa"/>
          </w:tcPr>
          <w:p w14:paraId="65C849BE" w14:textId="77777777" w:rsidR="000971BC" w:rsidRDefault="00000000">
            <w:r>
              <w:t>O</w:t>
            </w:r>
          </w:p>
        </w:tc>
        <w:tc>
          <w:tcPr>
            <w:tcW w:w="1383" w:type="dxa"/>
          </w:tcPr>
          <w:p w14:paraId="4FC1F9CE" w14:textId="77777777" w:rsidR="000971BC" w:rsidRDefault="00000000">
            <w:r>
              <w:t>OC</w:t>
            </w:r>
          </w:p>
        </w:tc>
        <w:tc>
          <w:tcPr>
            <w:tcW w:w="943" w:type="dxa"/>
          </w:tcPr>
          <w:p w14:paraId="5F99305F" w14:textId="77777777" w:rsidR="000971BC" w:rsidRDefault="00000000">
            <w:r>
              <w:t>2</w:t>
            </w:r>
          </w:p>
        </w:tc>
        <w:tc>
          <w:tcPr>
            <w:tcW w:w="988" w:type="dxa"/>
          </w:tcPr>
          <w:p w14:paraId="12E192DE" w14:textId="77777777" w:rsidR="000971BC" w:rsidRDefault="00000000">
            <w:r>
              <w:t>1.50</w:t>
            </w:r>
          </w:p>
        </w:tc>
        <w:tc>
          <w:tcPr>
            <w:tcW w:w="1063" w:type="dxa"/>
          </w:tcPr>
          <w:p w14:paraId="72CC06C4" w14:textId="77777777" w:rsidR="000971BC" w:rsidRDefault="00000000">
            <w:r>
              <w:t>0.50</w:t>
            </w:r>
          </w:p>
        </w:tc>
        <w:tc>
          <w:tcPr>
            <w:tcW w:w="627" w:type="dxa"/>
          </w:tcPr>
          <w:p w14:paraId="182C8F48" w14:textId="77777777" w:rsidR="000971BC" w:rsidRDefault="00000000">
            <w:r>
              <w:t>0.00</w:t>
            </w:r>
          </w:p>
        </w:tc>
        <w:tc>
          <w:tcPr>
            <w:tcW w:w="1635" w:type="dxa"/>
          </w:tcPr>
          <w:p w14:paraId="00817D39" w14:textId="77777777" w:rsidR="000971BC" w:rsidRDefault="00000000">
            <w:r>
              <w:t>-</w:t>
            </w:r>
          </w:p>
        </w:tc>
        <w:tc>
          <w:tcPr>
            <w:tcW w:w="1321" w:type="dxa"/>
          </w:tcPr>
          <w:p w14:paraId="02ADB2CD" w14:textId="77777777" w:rsidR="000971BC" w:rsidRDefault="00000000">
            <w:r>
              <w:t>[RK1 + RK2 + Exam] (100)</w:t>
            </w:r>
          </w:p>
        </w:tc>
        <w:tc>
          <w:tcPr>
            <w:tcW w:w="1183" w:type="dxa"/>
          </w:tcPr>
          <w:p w14:paraId="5CB113B3" w14:textId="77777777" w:rsidR="000971BC" w:rsidRDefault="00000000">
            <w:r>
              <w:t>-</w:t>
            </w:r>
          </w:p>
        </w:tc>
      </w:tr>
      <w:tr w:rsidR="000971BC" w14:paraId="7D570679" w14:textId="77777777" w:rsidTr="006A33BE">
        <w:tc>
          <w:tcPr>
            <w:tcW w:w="958" w:type="dxa"/>
          </w:tcPr>
          <w:p w14:paraId="0ED8EC22" w14:textId="77777777" w:rsidR="000971BC" w:rsidRDefault="00000000">
            <w:r>
              <w:t>100288</w:t>
            </w:r>
          </w:p>
        </w:tc>
        <w:tc>
          <w:tcPr>
            <w:tcW w:w="1901" w:type="dxa"/>
          </w:tcPr>
          <w:p w14:paraId="32E7911F" w14:textId="77777777" w:rsidR="000971BC" w:rsidRDefault="00000000">
            <w:r>
              <w:t>Module of socio-political knowledge (Political Science)</w:t>
            </w:r>
          </w:p>
        </w:tc>
        <w:tc>
          <w:tcPr>
            <w:tcW w:w="747" w:type="dxa"/>
          </w:tcPr>
          <w:p w14:paraId="78B711A6" w14:textId="77777777" w:rsidR="000971BC" w:rsidRDefault="00000000">
            <w:r>
              <w:t>O</w:t>
            </w:r>
          </w:p>
        </w:tc>
        <w:tc>
          <w:tcPr>
            <w:tcW w:w="1383" w:type="dxa"/>
          </w:tcPr>
          <w:p w14:paraId="222D00C5" w14:textId="77777777" w:rsidR="000971BC" w:rsidRDefault="00000000">
            <w:r>
              <w:t>OC</w:t>
            </w:r>
          </w:p>
        </w:tc>
        <w:tc>
          <w:tcPr>
            <w:tcW w:w="943" w:type="dxa"/>
          </w:tcPr>
          <w:p w14:paraId="33835BF6" w14:textId="77777777" w:rsidR="000971BC" w:rsidRDefault="00000000">
            <w:r>
              <w:t>2</w:t>
            </w:r>
          </w:p>
        </w:tc>
        <w:tc>
          <w:tcPr>
            <w:tcW w:w="988" w:type="dxa"/>
          </w:tcPr>
          <w:p w14:paraId="516BB067" w14:textId="77777777" w:rsidR="000971BC" w:rsidRDefault="00000000">
            <w:r>
              <w:t>1.50</w:t>
            </w:r>
          </w:p>
        </w:tc>
        <w:tc>
          <w:tcPr>
            <w:tcW w:w="1063" w:type="dxa"/>
          </w:tcPr>
          <w:p w14:paraId="2B5B3690" w14:textId="77777777" w:rsidR="000971BC" w:rsidRDefault="00000000">
            <w:r>
              <w:t>0.50</w:t>
            </w:r>
          </w:p>
        </w:tc>
        <w:tc>
          <w:tcPr>
            <w:tcW w:w="627" w:type="dxa"/>
          </w:tcPr>
          <w:p w14:paraId="6548EF4D" w14:textId="77777777" w:rsidR="000971BC" w:rsidRDefault="00000000">
            <w:r>
              <w:t>0.00</w:t>
            </w:r>
          </w:p>
        </w:tc>
        <w:tc>
          <w:tcPr>
            <w:tcW w:w="1635" w:type="dxa"/>
          </w:tcPr>
          <w:p w14:paraId="3A1157A2" w14:textId="77777777" w:rsidR="000971BC" w:rsidRDefault="00000000">
            <w:r>
              <w:t>-</w:t>
            </w:r>
          </w:p>
        </w:tc>
        <w:tc>
          <w:tcPr>
            <w:tcW w:w="1321" w:type="dxa"/>
          </w:tcPr>
          <w:p w14:paraId="465BA297" w14:textId="77777777" w:rsidR="000971BC" w:rsidRDefault="00000000">
            <w:r>
              <w:t>[RK1 + RK2 + Exam] (100)</w:t>
            </w:r>
          </w:p>
        </w:tc>
        <w:tc>
          <w:tcPr>
            <w:tcW w:w="1183" w:type="dxa"/>
          </w:tcPr>
          <w:p w14:paraId="4479524C" w14:textId="77777777" w:rsidR="000971BC" w:rsidRDefault="00000000">
            <w:r>
              <w:t>-</w:t>
            </w:r>
          </w:p>
        </w:tc>
      </w:tr>
      <w:tr w:rsidR="00E03EDA" w:rsidRPr="00E03EDA" w14:paraId="73413AF7" w14:textId="77777777" w:rsidTr="006724ED">
        <w:tc>
          <w:tcPr>
            <w:tcW w:w="12749" w:type="dxa"/>
            <w:gridSpan w:val="11"/>
          </w:tcPr>
          <w:p w14:paraId="1B06E9BA" w14:textId="62D3B5D5" w:rsidR="00E03EDA" w:rsidRPr="00E03EDA" w:rsidRDefault="00E03EDA" w:rsidP="00E03EDA">
            <w:pPr>
              <w:jc w:val="center"/>
              <w:rPr>
                <w:b/>
                <w:bCs/>
              </w:rPr>
            </w:pPr>
            <w:r w:rsidRPr="00E03EDA">
              <w:rPr>
                <w:b/>
                <w:bCs/>
              </w:rPr>
              <w:t xml:space="preserve">GED. Obligatory Component. M-1 Module of Social and Cultural Development </w:t>
            </w:r>
          </w:p>
        </w:tc>
      </w:tr>
      <w:tr w:rsidR="000971BC" w14:paraId="3A165BD3" w14:textId="77777777" w:rsidTr="006A33BE">
        <w:tc>
          <w:tcPr>
            <w:tcW w:w="958" w:type="dxa"/>
          </w:tcPr>
          <w:p w14:paraId="0EA03A22" w14:textId="77777777" w:rsidR="000971BC" w:rsidRDefault="00000000">
            <w:r>
              <w:t>101966</w:t>
            </w:r>
          </w:p>
        </w:tc>
        <w:tc>
          <w:tcPr>
            <w:tcW w:w="1901" w:type="dxa"/>
          </w:tcPr>
          <w:p w14:paraId="33E2ECAA" w14:textId="77777777" w:rsidR="000971BC" w:rsidRDefault="00000000">
            <w:r>
              <w:t>History of Kazakhstan</w:t>
            </w:r>
          </w:p>
        </w:tc>
        <w:tc>
          <w:tcPr>
            <w:tcW w:w="747" w:type="dxa"/>
          </w:tcPr>
          <w:p w14:paraId="239E0615" w14:textId="77777777" w:rsidR="000971BC" w:rsidRDefault="00000000">
            <w:r>
              <w:t>O</w:t>
            </w:r>
          </w:p>
        </w:tc>
        <w:tc>
          <w:tcPr>
            <w:tcW w:w="1383" w:type="dxa"/>
          </w:tcPr>
          <w:p w14:paraId="005C22AF" w14:textId="77777777" w:rsidR="000971BC" w:rsidRDefault="00000000">
            <w:r>
              <w:t>OC</w:t>
            </w:r>
          </w:p>
        </w:tc>
        <w:tc>
          <w:tcPr>
            <w:tcW w:w="943" w:type="dxa"/>
          </w:tcPr>
          <w:p w14:paraId="69AB38E3" w14:textId="77777777" w:rsidR="000971BC" w:rsidRDefault="00000000">
            <w:r>
              <w:t>5</w:t>
            </w:r>
          </w:p>
        </w:tc>
        <w:tc>
          <w:tcPr>
            <w:tcW w:w="988" w:type="dxa"/>
          </w:tcPr>
          <w:p w14:paraId="68B247D6" w14:textId="77777777" w:rsidR="000971BC" w:rsidRDefault="00000000">
            <w:r>
              <w:t>1.70</w:t>
            </w:r>
          </w:p>
        </w:tc>
        <w:tc>
          <w:tcPr>
            <w:tcW w:w="1063" w:type="dxa"/>
          </w:tcPr>
          <w:p w14:paraId="1A7AD022" w14:textId="77777777" w:rsidR="000971BC" w:rsidRDefault="00000000">
            <w:r>
              <w:t>3.30</w:t>
            </w:r>
          </w:p>
        </w:tc>
        <w:tc>
          <w:tcPr>
            <w:tcW w:w="627" w:type="dxa"/>
          </w:tcPr>
          <w:p w14:paraId="748F77B3" w14:textId="77777777" w:rsidR="000971BC" w:rsidRDefault="00000000">
            <w:r>
              <w:t>0.00</w:t>
            </w:r>
          </w:p>
        </w:tc>
        <w:tc>
          <w:tcPr>
            <w:tcW w:w="1635" w:type="dxa"/>
          </w:tcPr>
          <w:p w14:paraId="3EEFF594" w14:textId="77777777" w:rsidR="000971BC" w:rsidRDefault="00000000">
            <w:r>
              <w:t>-</w:t>
            </w:r>
          </w:p>
        </w:tc>
        <w:tc>
          <w:tcPr>
            <w:tcW w:w="1321" w:type="dxa"/>
          </w:tcPr>
          <w:p w14:paraId="16AD09CE" w14:textId="77777777" w:rsidR="000971BC" w:rsidRDefault="00000000">
            <w:r>
              <w:t>[RK1 + RK2 + GAK] (100)</w:t>
            </w:r>
          </w:p>
        </w:tc>
        <w:tc>
          <w:tcPr>
            <w:tcW w:w="1183" w:type="dxa"/>
          </w:tcPr>
          <w:p w14:paraId="075DF1EA" w14:textId="77777777" w:rsidR="000971BC" w:rsidRDefault="00000000">
            <w:r>
              <w:t>-</w:t>
            </w:r>
          </w:p>
        </w:tc>
      </w:tr>
      <w:tr w:rsidR="00E03EDA" w14:paraId="6F3E2D5A" w14:textId="77777777" w:rsidTr="0012686B">
        <w:tc>
          <w:tcPr>
            <w:tcW w:w="12749" w:type="dxa"/>
            <w:gridSpan w:val="11"/>
          </w:tcPr>
          <w:p w14:paraId="1ADEC527" w14:textId="64A60C22" w:rsidR="00E03EDA" w:rsidRDefault="00E03EDA" w:rsidP="00E03EDA">
            <w:pPr>
              <w:jc w:val="center"/>
            </w:pPr>
            <w:r w:rsidRPr="00E03EDA">
              <w:rPr>
                <w:b/>
                <w:bCs/>
              </w:rPr>
              <w:t>GED. Obligatory Component. M-</w:t>
            </w:r>
            <w:r>
              <w:rPr>
                <w:b/>
                <w:bCs/>
              </w:rPr>
              <w:t>2</w:t>
            </w:r>
            <w:r w:rsidRPr="00E03ED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Instrumental Module </w:t>
            </w:r>
          </w:p>
        </w:tc>
      </w:tr>
      <w:tr w:rsidR="000971BC" w14:paraId="677F6A0A" w14:textId="77777777" w:rsidTr="006A33BE">
        <w:tc>
          <w:tcPr>
            <w:tcW w:w="958" w:type="dxa"/>
          </w:tcPr>
          <w:p w14:paraId="06CD81E0" w14:textId="77777777" w:rsidR="000971BC" w:rsidRDefault="00000000">
            <w:r>
              <w:t>50</w:t>
            </w:r>
          </w:p>
        </w:tc>
        <w:tc>
          <w:tcPr>
            <w:tcW w:w="1901" w:type="dxa"/>
          </w:tcPr>
          <w:p w14:paraId="14FC2826" w14:textId="77777777" w:rsidR="000971BC" w:rsidRDefault="00000000">
            <w:r>
              <w:t>Foreign Language</w:t>
            </w:r>
          </w:p>
        </w:tc>
        <w:tc>
          <w:tcPr>
            <w:tcW w:w="747" w:type="dxa"/>
          </w:tcPr>
          <w:p w14:paraId="289CEF01" w14:textId="77777777" w:rsidR="000971BC" w:rsidRDefault="00000000">
            <w:r>
              <w:t>O</w:t>
            </w:r>
          </w:p>
        </w:tc>
        <w:tc>
          <w:tcPr>
            <w:tcW w:w="1383" w:type="dxa"/>
          </w:tcPr>
          <w:p w14:paraId="2789D1DB" w14:textId="77777777" w:rsidR="000971BC" w:rsidRDefault="00000000">
            <w:r>
              <w:t>OC</w:t>
            </w:r>
          </w:p>
        </w:tc>
        <w:tc>
          <w:tcPr>
            <w:tcW w:w="943" w:type="dxa"/>
          </w:tcPr>
          <w:p w14:paraId="6D4485E3" w14:textId="77777777" w:rsidR="000971BC" w:rsidRDefault="00000000">
            <w:r>
              <w:t>5</w:t>
            </w:r>
          </w:p>
        </w:tc>
        <w:tc>
          <w:tcPr>
            <w:tcW w:w="988" w:type="dxa"/>
          </w:tcPr>
          <w:p w14:paraId="78D152AB" w14:textId="77777777" w:rsidR="000971BC" w:rsidRDefault="00000000">
            <w:r>
              <w:t>0.00</w:t>
            </w:r>
          </w:p>
        </w:tc>
        <w:tc>
          <w:tcPr>
            <w:tcW w:w="1063" w:type="dxa"/>
          </w:tcPr>
          <w:p w14:paraId="115D580B" w14:textId="77777777" w:rsidR="000971BC" w:rsidRDefault="00000000">
            <w:r>
              <w:t>5.00</w:t>
            </w:r>
          </w:p>
        </w:tc>
        <w:tc>
          <w:tcPr>
            <w:tcW w:w="627" w:type="dxa"/>
          </w:tcPr>
          <w:p w14:paraId="45076374" w14:textId="77777777" w:rsidR="000971BC" w:rsidRDefault="00000000">
            <w:r>
              <w:t>0.00</w:t>
            </w:r>
          </w:p>
        </w:tc>
        <w:tc>
          <w:tcPr>
            <w:tcW w:w="1635" w:type="dxa"/>
          </w:tcPr>
          <w:p w14:paraId="477F4197" w14:textId="77777777" w:rsidR="000971BC" w:rsidRDefault="00000000">
            <w:r>
              <w:t>-</w:t>
            </w:r>
          </w:p>
        </w:tc>
        <w:tc>
          <w:tcPr>
            <w:tcW w:w="1321" w:type="dxa"/>
          </w:tcPr>
          <w:p w14:paraId="78041FA2" w14:textId="77777777" w:rsidR="000971BC" w:rsidRDefault="00000000">
            <w:r>
              <w:t>[RK1 + RK2 + Exam] (100)</w:t>
            </w:r>
          </w:p>
        </w:tc>
        <w:tc>
          <w:tcPr>
            <w:tcW w:w="1183" w:type="dxa"/>
          </w:tcPr>
          <w:p w14:paraId="513E8BA0" w14:textId="77777777" w:rsidR="000971BC" w:rsidRDefault="00000000">
            <w:r>
              <w:t>-</w:t>
            </w:r>
          </w:p>
        </w:tc>
      </w:tr>
      <w:tr w:rsidR="00E03EDA" w14:paraId="5026C2A3" w14:textId="77777777" w:rsidTr="008E0535">
        <w:tc>
          <w:tcPr>
            <w:tcW w:w="12749" w:type="dxa"/>
            <w:gridSpan w:val="11"/>
          </w:tcPr>
          <w:p w14:paraId="0F266CC0" w14:textId="362C362C" w:rsidR="00E03EDA" w:rsidRDefault="00E03EDA" w:rsidP="00E03EDA">
            <w:pPr>
              <w:jc w:val="center"/>
            </w:pPr>
            <w:r w:rsidRPr="00E03EDA">
              <w:rPr>
                <w:b/>
                <w:bCs/>
              </w:rPr>
              <w:t>GED. Obligatory Component. M-</w:t>
            </w:r>
            <w:r>
              <w:rPr>
                <w:b/>
                <w:bCs/>
              </w:rPr>
              <w:t>3</w:t>
            </w:r>
            <w:r w:rsidRPr="00E03EDA">
              <w:rPr>
                <w:b/>
                <w:bCs/>
              </w:rPr>
              <w:t xml:space="preserve"> Module of</w:t>
            </w:r>
            <w:r>
              <w:rPr>
                <w:b/>
                <w:bCs/>
              </w:rPr>
              <w:t xml:space="preserve"> Physical Training</w:t>
            </w:r>
          </w:p>
        </w:tc>
      </w:tr>
      <w:tr w:rsidR="000971BC" w14:paraId="6FEA2504" w14:textId="77777777" w:rsidTr="006A33BE">
        <w:tc>
          <w:tcPr>
            <w:tcW w:w="958" w:type="dxa"/>
          </w:tcPr>
          <w:p w14:paraId="1E13F793" w14:textId="77777777" w:rsidR="000971BC" w:rsidRDefault="00000000">
            <w:r>
              <w:t>1105</w:t>
            </w:r>
          </w:p>
        </w:tc>
        <w:tc>
          <w:tcPr>
            <w:tcW w:w="1901" w:type="dxa"/>
          </w:tcPr>
          <w:p w14:paraId="7F0D7221" w14:textId="77777777" w:rsidR="000971BC" w:rsidRDefault="00000000">
            <w:r>
              <w:t>Physical Training</w:t>
            </w:r>
          </w:p>
        </w:tc>
        <w:tc>
          <w:tcPr>
            <w:tcW w:w="747" w:type="dxa"/>
          </w:tcPr>
          <w:p w14:paraId="41E050E0" w14:textId="77777777" w:rsidR="000971BC" w:rsidRDefault="00000000">
            <w:r>
              <w:t>O</w:t>
            </w:r>
          </w:p>
        </w:tc>
        <w:tc>
          <w:tcPr>
            <w:tcW w:w="1383" w:type="dxa"/>
          </w:tcPr>
          <w:p w14:paraId="558B8900" w14:textId="77777777" w:rsidR="000971BC" w:rsidRDefault="00000000">
            <w:r>
              <w:t>OC</w:t>
            </w:r>
          </w:p>
        </w:tc>
        <w:tc>
          <w:tcPr>
            <w:tcW w:w="943" w:type="dxa"/>
          </w:tcPr>
          <w:p w14:paraId="6513A6DB" w14:textId="77777777" w:rsidR="000971BC" w:rsidRDefault="00000000">
            <w:r>
              <w:t>2</w:t>
            </w:r>
          </w:p>
        </w:tc>
        <w:tc>
          <w:tcPr>
            <w:tcW w:w="988" w:type="dxa"/>
          </w:tcPr>
          <w:p w14:paraId="3DF501F1" w14:textId="77777777" w:rsidR="000971BC" w:rsidRDefault="00000000">
            <w:r>
              <w:t>0.00</w:t>
            </w:r>
          </w:p>
        </w:tc>
        <w:tc>
          <w:tcPr>
            <w:tcW w:w="1063" w:type="dxa"/>
          </w:tcPr>
          <w:p w14:paraId="7B5840FB" w14:textId="77777777" w:rsidR="000971BC" w:rsidRDefault="00000000">
            <w:r>
              <w:t>2.00</w:t>
            </w:r>
          </w:p>
        </w:tc>
        <w:tc>
          <w:tcPr>
            <w:tcW w:w="627" w:type="dxa"/>
          </w:tcPr>
          <w:p w14:paraId="03C1D380" w14:textId="77777777" w:rsidR="000971BC" w:rsidRDefault="00000000">
            <w:r>
              <w:t>0.00</w:t>
            </w:r>
          </w:p>
        </w:tc>
        <w:tc>
          <w:tcPr>
            <w:tcW w:w="1635" w:type="dxa"/>
          </w:tcPr>
          <w:p w14:paraId="3DDB81C8" w14:textId="77777777" w:rsidR="000971BC" w:rsidRDefault="00000000">
            <w:r>
              <w:t>-</w:t>
            </w:r>
          </w:p>
        </w:tc>
        <w:tc>
          <w:tcPr>
            <w:tcW w:w="1321" w:type="dxa"/>
          </w:tcPr>
          <w:p w14:paraId="290EBCE9" w14:textId="77777777" w:rsidR="000971BC" w:rsidRDefault="00000000">
            <w:r>
              <w:t>PK(с оценкой)</w:t>
            </w:r>
          </w:p>
        </w:tc>
        <w:tc>
          <w:tcPr>
            <w:tcW w:w="1183" w:type="dxa"/>
          </w:tcPr>
          <w:p w14:paraId="3571F5A9" w14:textId="77777777" w:rsidR="000971BC" w:rsidRDefault="00000000">
            <w:r>
              <w:t>-</w:t>
            </w:r>
          </w:p>
        </w:tc>
      </w:tr>
      <w:tr w:rsidR="00E03EDA" w14:paraId="59A55BF2" w14:textId="77777777" w:rsidTr="00CD5F3C">
        <w:tc>
          <w:tcPr>
            <w:tcW w:w="12749" w:type="dxa"/>
            <w:gridSpan w:val="11"/>
          </w:tcPr>
          <w:p w14:paraId="27D60C5F" w14:textId="6027BC4E" w:rsidR="00E03EDA" w:rsidRDefault="00E03EDA" w:rsidP="00E03EDA">
            <w:pPr>
              <w:jc w:val="center"/>
            </w:pPr>
            <w:r>
              <w:rPr>
                <w:b/>
                <w:bCs/>
              </w:rPr>
              <w:t>B</w:t>
            </w:r>
            <w:r w:rsidRPr="00E03EDA">
              <w:rPr>
                <w:b/>
                <w:bCs/>
              </w:rPr>
              <w:t xml:space="preserve">D. </w:t>
            </w:r>
            <w:r>
              <w:rPr>
                <w:b/>
                <w:bCs/>
              </w:rPr>
              <w:t xml:space="preserve">University </w:t>
            </w:r>
            <w:r w:rsidRPr="00E03EDA">
              <w:rPr>
                <w:b/>
                <w:bCs/>
              </w:rPr>
              <w:t>Component. M-</w:t>
            </w:r>
            <w:r>
              <w:rPr>
                <w:b/>
                <w:bCs/>
              </w:rPr>
              <w:t>4 Mathematics</w:t>
            </w:r>
          </w:p>
        </w:tc>
      </w:tr>
      <w:tr w:rsidR="000971BC" w14:paraId="753C5867" w14:textId="77777777" w:rsidTr="006A33BE">
        <w:tc>
          <w:tcPr>
            <w:tcW w:w="958" w:type="dxa"/>
          </w:tcPr>
          <w:p w14:paraId="049AF561" w14:textId="77777777" w:rsidR="000971BC" w:rsidRDefault="00000000">
            <w:r>
              <w:lastRenderedPageBreak/>
              <w:t>22070</w:t>
            </w:r>
          </w:p>
        </w:tc>
        <w:tc>
          <w:tcPr>
            <w:tcW w:w="1901" w:type="dxa"/>
          </w:tcPr>
          <w:p w14:paraId="47C44582" w14:textId="77777777" w:rsidR="000971BC" w:rsidRDefault="00000000">
            <w:r>
              <w:t>Mathematical Analysis 1</w:t>
            </w:r>
          </w:p>
        </w:tc>
        <w:tc>
          <w:tcPr>
            <w:tcW w:w="747" w:type="dxa"/>
          </w:tcPr>
          <w:p w14:paraId="4FAB59B4" w14:textId="77777777" w:rsidR="000971BC" w:rsidRDefault="00000000">
            <w:r>
              <w:t>Б</w:t>
            </w:r>
          </w:p>
        </w:tc>
        <w:tc>
          <w:tcPr>
            <w:tcW w:w="1383" w:type="dxa"/>
          </w:tcPr>
          <w:p w14:paraId="7B9D212F" w14:textId="77777777" w:rsidR="000971BC" w:rsidRDefault="00000000">
            <w:r>
              <w:t>UC</w:t>
            </w:r>
          </w:p>
        </w:tc>
        <w:tc>
          <w:tcPr>
            <w:tcW w:w="943" w:type="dxa"/>
          </w:tcPr>
          <w:p w14:paraId="560EFD43" w14:textId="77777777" w:rsidR="000971BC" w:rsidRDefault="00000000">
            <w:r>
              <w:t>5</w:t>
            </w:r>
          </w:p>
        </w:tc>
        <w:tc>
          <w:tcPr>
            <w:tcW w:w="988" w:type="dxa"/>
          </w:tcPr>
          <w:p w14:paraId="1816D07A" w14:textId="77777777" w:rsidR="000971BC" w:rsidRDefault="00000000">
            <w:r>
              <w:t>1.70</w:t>
            </w:r>
          </w:p>
        </w:tc>
        <w:tc>
          <w:tcPr>
            <w:tcW w:w="1063" w:type="dxa"/>
          </w:tcPr>
          <w:p w14:paraId="3E48A9B1" w14:textId="77777777" w:rsidR="000971BC" w:rsidRDefault="00000000">
            <w:r>
              <w:t>0.00</w:t>
            </w:r>
          </w:p>
        </w:tc>
        <w:tc>
          <w:tcPr>
            <w:tcW w:w="627" w:type="dxa"/>
          </w:tcPr>
          <w:p w14:paraId="04A2CF2F" w14:textId="77777777" w:rsidR="000971BC" w:rsidRDefault="00000000">
            <w:r>
              <w:t>3.30</w:t>
            </w:r>
          </w:p>
        </w:tc>
        <w:tc>
          <w:tcPr>
            <w:tcW w:w="1635" w:type="dxa"/>
          </w:tcPr>
          <w:p w14:paraId="74F2F66B" w14:textId="77777777" w:rsidR="000971BC" w:rsidRDefault="00000000">
            <w:r>
              <w:t>-</w:t>
            </w:r>
          </w:p>
        </w:tc>
        <w:tc>
          <w:tcPr>
            <w:tcW w:w="1321" w:type="dxa"/>
          </w:tcPr>
          <w:p w14:paraId="27E4577D" w14:textId="77777777" w:rsidR="000971BC" w:rsidRDefault="00000000">
            <w:r>
              <w:t>[RK1 + RK2 + Exam] (100)</w:t>
            </w:r>
          </w:p>
        </w:tc>
        <w:tc>
          <w:tcPr>
            <w:tcW w:w="1183" w:type="dxa"/>
          </w:tcPr>
          <w:p w14:paraId="7DFD308C" w14:textId="77777777" w:rsidR="000971BC" w:rsidRDefault="00000000">
            <w:r>
              <w:t>-</w:t>
            </w:r>
          </w:p>
        </w:tc>
      </w:tr>
      <w:tr w:rsidR="000971BC" w14:paraId="36EA1488" w14:textId="77777777" w:rsidTr="006A33BE">
        <w:tc>
          <w:tcPr>
            <w:tcW w:w="958" w:type="dxa"/>
          </w:tcPr>
          <w:p w14:paraId="271856D7" w14:textId="77777777" w:rsidR="000971BC" w:rsidRDefault="00000000">
            <w:r>
              <w:t>101694</w:t>
            </w:r>
          </w:p>
        </w:tc>
        <w:tc>
          <w:tcPr>
            <w:tcW w:w="1901" w:type="dxa"/>
          </w:tcPr>
          <w:p w14:paraId="6BC82D7A" w14:textId="77777777" w:rsidR="000971BC" w:rsidRDefault="00000000">
            <w:r>
              <w:t>Linear Algebra and Analytical Geometry</w:t>
            </w:r>
          </w:p>
        </w:tc>
        <w:tc>
          <w:tcPr>
            <w:tcW w:w="747" w:type="dxa"/>
          </w:tcPr>
          <w:p w14:paraId="79858413" w14:textId="77777777" w:rsidR="000971BC" w:rsidRDefault="00000000">
            <w:r>
              <w:t>Б</w:t>
            </w:r>
          </w:p>
        </w:tc>
        <w:tc>
          <w:tcPr>
            <w:tcW w:w="1383" w:type="dxa"/>
          </w:tcPr>
          <w:p w14:paraId="1228B654" w14:textId="77777777" w:rsidR="000971BC" w:rsidRDefault="00000000">
            <w:r>
              <w:t>UC</w:t>
            </w:r>
          </w:p>
        </w:tc>
        <w:tc>
          <w:tcPr>
            <w:tcW w:w="943" w:type="dxa"/>
          </w:tcPr>
          <w:p w14:paraId="3EE77DDF" w14:textId="77777777" w:rsidR="000971BC" w:rsidRDefault="00000000">
            <w:r>
              <w:t>6</w:t>
            </w:r>
          </w:p>
        </w:tc>
        <w:tc>
          <w:tcPr>
            <w:tcW w:w="988" w:type="dxa"/>
          </w:tcPr>
          <w:p w14:paraId="51D4A72E" w14:textId="77777777" w:rsidR="000971BC" w:rsidRDefault="00000000">
            <w:r>
              <w:t>3.00</w:t>
            </w:r>
          </w:p>
        </w:tc>
        <w:tc>
          <w:tcPr>
            <w:tcW w:w="1063" w:type="dxa"/>
          </w:tcPr>
          <w:p w14:paraId="661E8160" w14:textId="77777777" w:rsidR="000971BC" w:rsidRDefault="00000000">
            <w:r>
              <w:t>0.00</w:t>
            </w:r>
          </w:p>
        </w:tc>
        <w:tc>
          <w:tcPr>
            <w:tcW w:w="627" w:type="dxa"/>
          </w:tcPr>
          <w:p w14:paraId="3B562EC5" w14:textId="77777777" w:rsidR="000971BC" w:rsidRDefault="00000000">
            <w:r>
              <w:t>3.00</w:t>
            </w:r>
          </w:p>
        </w:tc>
        <w:tc>
          <w:tcPr>
            <w:tcW w:w="1635" w:type="dxa"/>
          </w:tcPr>
          <w:p w14:paraId="744D0ECF" w14:textId="77777777" w:rsidR="000971BC" w:rsidRDefault="00000000">
            <w:r>
              <w:t>-</w:t>
            </w:r>
          </w:p>
        </w:tc>
        <w:tc>
          <w:tcPr>
            <w:tcW w:w="1321" w:type="dxa"/>
          </w:tcPr>
          <w:p w14:paraId="4B3E13D5" w14:textId="77777777" w:rsidR="000971BC" w:rsidRDefault="00000000">
            <w:r>
              <w:t>[RK1 + RK2 + Exam] (100)</w:t>
            </w:r>
          </w:p>
        </w:tc>
        <w:tc>
          <w:tcPr>
            <w:tcW w:w="1183" w:type="dxa"/>
          </w:tcPr>
          <w:p w14:paraId="278BBD4E" w14:textId="77777777" w:rsidR="000971BC" w:rsidRDefault="00000000">
            <w:r>
              <w:t>-</w:t>
            </w:r>
          </w:p>
        </w:tc>
      </w:tr>
      <w:tr w:rsidR="006A33BE" w:rsidRPr="006A33BE" w14:paraId="208BCF71" w14:textId="77777777" w:rsidTr="000241A6">
        <w:tc>
          <w:tcPr>
            <w:tcW w:w="12749" w:type="dxa"/>
            <w:gridSpan w:val="11"/>
            <w:shd w:val="clear" w:color="auto" w:fill="C6D9F1" w:themeFill="text2" w:themeFillTint="33"/>
          </w:tcPr>
          <w:p w14:paraId="3825E340" w14:textId="4D5A0BED" w:rsidR="006A33BE" w:rsidRPr="006A33BE" w:rsidRDefault="006A33BE" w:rsidP="006A33BE">
            <w:pPr>
              <w:jc w:val="center"/>
              <w:rPr>
                <w:b/>
                <w:bCs/>
              </w:rPr>
            </w:pPr>
            <w:r w:rsidRPr="006A33BE">
              <w:rPr>
                <w:b/>
                <w:bCs/>
              </w:rPr>
              <w:t>Semester 2</w:t>
            </w:r>
          </w:p>
        </w:tc>
      </w:tr>
      <w:tr w:rsidR="000241A6" w:rsidRPr="006A33BE" w14:paraId="163BB175" w14:textId="77777777" w:rsidTr="006A33BE">
        <w:tc>
          <w:tcPr>
            <w:tcW w:w="12749" w:type="dxa"/>
            <w:gridSpan w:val="11"/>
          </w:tcPr>
          <w:p w14:paraId="7ADD48B8" w14:textId="7285719D" w:rsidR="000241A6" w:rsidRPr="006A33BE" w:rsidRDefault="00FC352C" w:rsidP="006A33BE">
            <w:pPr>
              <w:jc w:val="center"/>
              <w:rPr>
                <w:b/>
                <w:bCs/>
              </w:rPr>
            </w:pPr>
            <w:r w:rsidRPr="00E03EDA">
              <w:rPr>
                <w:b/>
                <w:bCs/>
              </w:rPr>
              <w:t>GED. Obligatory Component. M-</w:t>
            </w:r>
            <w:r>
              <w:rPr>
                <w:b/>
                <w:bCs/>
              </w:rPr>
              <w:t>2</w:t>
            </w:r>
            <w:r w:rsidRPr="00E03ED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Instrumental Module</w:t>
            </w:r>
          </w:p>
        </w:tc>
      </w:tr>
      <w:tr w:rsidR="000971BC" w14:paraId="3E45EB9C" w14:textId="77777777" w:rsidTr="006A33BE">
        <w:tc>
          <w:tcPr>
            <w:tcW w:w="958" w:type="dxa"/>
          </w:tcPr>
          <w:p w14:paraId="4D226BEA" w14:textId="77777777" w:rsidR="000971BC" w:rsidRDefault="00000000">
            <w:r>
              <w:t>50</w:t>
            </w:r>
          </w:p>
        </w:tc>
        <w:tc>
          <w:tcPr>
            <w:tcW w:w="1901" w:type="dxa"/>
          </w:tcPr>
          <w:p w14:paraId="3C92C6ED" w14:textId="77777777" w:rsidR="000971BC" w:rsidRDefault="00000000">
            <w:r>
              <w:t>Foreign Language</w:t>
            </w:r>
          </w:p>
        </w:tc>
        <w:tc>
          <w:tcPr>
            <w:tcW w:w="747" w:type="dxa"/>
          </w:tcPr>
          <w:p w14:paraId="65E6408C" w14:textId="77777777" w:rsidR="000971BC" w:rsidRDefault="00000000">
            <w:r>
              <w:t>O</w:t>
            </w:r>
          </w:p>
        </w:tc>
        <w:tc>
          <w:tcPr>
            <w:tcW w:w="1383" w:type="dxa"/>
          </w:tcPr>
          <w:p w14:paraId="4D471B84" w14:textId="77777777" w:rsidR="000971BC" w:rsidRDefault="00000000">
            <w:r>
              <w:t>OC</w:t>
            </w:r>
          </w:p>
        </w:tc>
        <w:tc>
          <w:tcPr>
            <w:tcW w:w="943" w:type="dxa"/>
          </w:tcPr>
          <w:p w14:paraId="3BF77CEE" w14:textId="77777777" w:rsidR="000971BC" w:rsidRDefault="00000000">
            <w:r>
              <w:t>5</w:t>
            </w:r>
          </w:p>
        </w:tc>
        <w:tc>
          <w:tcPr>
            <w:tcW w:w="988" w:type="dxa"/>
          </w:tcPr>
          <w:p w14:paraId="20809878" w14:textId="77777777" w:rsidR="000971BC" w:rsidRDefault="00000000">
            <w:r>
              <w:t>0.00</w:t>
            </w:r>
          </w:p>
        </w:tc>
        <w:tc>
          <w:tcPr>
            <w:tcW w:w="1063" w:type="dxa"/>
          </w:tcPr>
          <w:p w14:paraId="0065FD8D" w14:textId="77777777" w:rsidR="000971BC" w:rsidRDefault="00000000">
            <w:r>
              <w:t>5.00</w:t>
            </w:r>
          </w:p>
        </w:tc>
        <w:tc>
          <w:tcPr>
            <w:tcW w:w="627" w:type="dxa"/>
          </w:tcPr>
          <w:p w14:paraId="63BCC869" w14:textId="77777777" w:rsidR="000971BC" w:rsidRDefault="00000000">
            <w:r>
              <w:t>0.00</w:t>
            </w:r>
          </w:p>
        </w:tc>
        <w:tc>
          <w:tcPr>
            <w:tcW w:w="1635" w:type="dxa"/>
          </w:tcPr>
          <w:p w14:paraId="5C615B35" w14:textId="77777777" w:rsidR="000971BC" w:rsidRDefault="00000000">
            <w:r>
              <w:t>-</w:t>
            </w:r>
          </w:p>
        </w:tc>
        <w:tc>
          <w:tcPr>
            <w:tcW w:w="1321" w:type="dxa"/>
          </w:tcPr>
          <w:p w14:paraId="1DF4DA2C" w14:textId="77777777" w:rsidR="000971BC" w:rsidRDefault="00000000">
            <w:r>
              <w:t>[RK1 + RK2 + Exam] (100)</w:t>
            </w:r>
          </w:p>
        </w:tc>
        <w:tc>
          <w:tcPr>
            <w:tcW w:w="1183" w:type="dxa"/>
          </w:tcPr>
          <w:p w14:paraId="55627C43" w14:textId="77777777" w:rsidR="000971BC" w:rsidRDefault="00000000">
            <w:r>
              <w:t>-</w:t>
            </w:r>
          </w:p>
        </w:tc>
      </w:tr>
      <w:tr w:rsidR="00FC352C" w14:paraId="271A23F1" w14:textId="77777777" w:rsidTr="003C7CB5">
        <w:tc>
          <w:tcPr>
            <w:tcW w:w="12749" w:type="dxa"/>
            <w:gridSpan w:val="11"/>
          </w:tcPr>
          <w:p w14:paraId="14B2B6C3" w14:textId="6ADB7083" w:rsidR="00FC352C" w:rsidRDefault="00FC352C" w:rsidP="00FC352C">
            <w:pPr>
              <w:jc w:val="center"/>
            </w:pPr>
            <w:r w:rsidRPr="00E03EDA">
              <w:rPr>
                <w:b/>
                <w:bCs/>
              </w:rPr>
              <w:t>GED. Obligatory Component. M-</w:t>
            </w:r>
            <w:r>
              <w:rPr>
                <w:b/>
                <w:bCs/>
              </w:rPr>
              <w:t>3</w:t>
            </w:r>
            <w:r w:rsidRPr="00E03EDA">
              <w:rPr>
                <w:b/>
                <w:bCs/>
              </w:rPr>
              <w:t xml:space="preserve"> Module of</w:t>
            </w:r>
            <w:r>
              <w:rPr>
                <w:b/>
                <w:bCs/>
              </w:rPr>
              <w:t xml:space="preserve"> Physical Training</w:t>
            </w:r>
          </w:p>
        </w:tc>
      </w:tr>
      <w:tr w:rsidR="000971BC" w14:paraId="3C5126D9" w14:textId="77777777" w:rsidTr="006A33BE">
        <w:tc>
          <w:tcPr>
            <w:tcW w:w="958" w:type="dxa"/>
          </w:tcPr>
          <w:p w14:paraId="1B6C8E46" w14:textId="77777777" w:rsidR="000971BC" w:rsidRDefault="00000000">
            <w:r>
              <w:t>1105</w:t>
            </w:r>
          </w:p>
        </w:tc>
        <w:tc>
          <w:tcPr>
            <w:tcW w:w="1901" w:type="dxa"/>
          </w:tcPr>
          <w:p w14:paraId="2E9ADBA9" w14:textId="77777777" w:rsidR="000971BC" w:rsidRDefault="00000000">
            <w:r>
              <w:t>Physical Training</w:t>
            </w:r>
          </w:p>
        </w:tc>
        <w:tc>
          <w:tcPr>
            <w:tcW w:w="747" w:type="dxa"/>
          </w:tcPr>
          <w:p w14:paraId="05E9C022" w14:textId="77777777" w:rsidR="000971BC" w:rsidRDefault="00000000">
            <w:r>
              <w:t>O</w:t>
            </w:r>
          </w:p>
        </w:tc>
        <w:tc>
          <w:tcPr>
            <w:tcW w:w="1383" w:type="dxa"/>
          </w:tcPr>
          <w:p w14:paraId="737C94BE" w14:textId="77777777" w:rsidR="000971BC" w:rsidRDefault="00000000">
            <w:r>
              <w:t>OC</w:t>
            </w:r>
          </w:p>
        </w:tc>
        <w:tc>
          <w:tcPr>
            <w:tcW w:w="943" w:type="dxa"/>
          </w:tcPr>
          <w:p w14:paraId="0D63264D" w14:textId="77777777" w:rsidR="000971BC" w:rsidRDefault="00000000">
            <w:r>
              <w:t>2</w:t>
            </w:r>
          </w:p>
        </w:tc>
        <w:tc>
          <w:tcPr>
            <w:tcW w:w="988" w:type="dxa"/>
          </w:tcPr>
          <w:p w14:paraId="2FC11364" w14:textId="77777777" w:rsidR="000971BC" w:rsidRDefault="00000000">
            <w:r>
              <w:t>0.00</w:t>
            </w:r>
          </w:p>
        </w:tc>
        <w:tc>
          <w:tcPr>
            <w:tcW w:w="1063" w:type="dxa"/>
          </w:tcPr>
          <w:p w14:paraId="1D11BEBE" w14:textId="77777777" w:rsidR="000971BC" w:rsidRDefault="00000000">
            <w:r>
              <w:t>2.00</w:t>
            </w:r>
          </w:p>
        </w:tc>
        <w:tc>
          <w:tcPr>
            <w:tcW w:w="627" w:type="dxa"/>
          </w:tcPr>
          <w:p w14:paraId="4CCF4994" w14:textId="77777777" w:rsidR="000971BC" w:rsidRDefault="00000000">
            <w:r>
              <w:t>0.00</w:t>
            </w:r>
          </w:p>
        </w:tc>
        <w:tc>
          <w:tcPr>
            <w:tcW w:w="1635" w:type="dxa"/>
          </w:tcPr>
          <w:p w14:paraId="47468257" w14:textId="77777777" w:rsidR="000971BC" w:rsidRDefault="00000000">
            <w:r>
              <w:t>-</w:t>
            </w:r>
          </w:p>
        </w:tc>
        <w:tc>
          <w:tcPr>
            <w:tcW w:w="1321" w:type="dxa"/>
          </w:tcPr>
          <w:p w14:paraId="770319B2" w14:textId="77777777" w:rsidR="000971BC" w:rsidRDefault="00000000">
            <w:r>
              <w:t>PK(с оценкой)</w:t>
            </w:r>
          </w:p>
        </w:tc>
        <w:tc>
          <w:tcPr>
            <w:tcW w:w="1183" w:type="dxa"/>
          </w:tcPr>
          <w:p w14:paraId="4CFDB68D" w14:textId="77777777" w:rsidR="000971BC" w:rsidRDefault="00000000">
            <w:r>
              <w:t>-</w:t>
            </w:r>
          </w:p>
        </w:tc>
      </w:tr>
      <w:tr w:rsidR="00FC352C" w14:paraId="72D834CF" w14:textId="77777777" w:rsidTr="00AC5537">
        <w:tc>
          <w:tcPr>
            <w:tcW w:w="12749" w:type="dxa"/>
            <w:gridSpan w:val="11"/>
          </w:tcPr>
          <w:p w14:paraId="2F33D752" w14:textId="79CD890B" w:rsidR="00FC352C" w:rsidRDefault="00FC352C" w:rsidP="00FC352C">
            <w:pPr>
              <w:jc w:val="center"/>
            </w:pPr>
            <w:r>
              <w:rPr>
                <w:b/>
                <w:bCs/>
              </w:rPr>
              <w:t>B</w:t>
            </w:r>
            <w:r w:rsidRPr="00E03EDA">
              <w:rPr>
                <w:b/>
                <w:bCs/>
              </w:rPr>
              <w:t xml:space="preserve">D. </w:t>
            </w:r>
            <w:r>
              <w:rPr>
                <w:b/>
                <w:bCs/>
              </w:rPr>
              <w:t xml:space="preserve">University </w:t>
            </w:r>
            <w:r w:rsidRPr="00E03EDA">
              <w:rPr>
                <w:b/>
                <w:bCs/>
              </w:rPr>
              <w:t>Component. M-</w:t>
            </w:r>
            <w:r>
              <w:rPr>
                <w:b/>
                <w:bCs/>
              </w:rPr>
              <w:t>4 Mathematics</w:t>
            </w:r>
          </w:p>
        </w:tc>
      </w:tr>
      <w:tr w:rsidR="000971BC" w14:paraId="1D608978" w14:textId="77777777" w:rsidTr="006A33BE">
        <w:tc>
          <w:tcPr>
            <w:tcW w:w="958" w:type="dxa"/>
          </w:tcPr>
          <w:p w14:paraId="104C34B1" w14:textId="77777777" w:rsidR="000971BC" w:rsidRDefault="00000000">
            <w:r>
              <w:t>22069</w:t>
            </w:r>
          </w:p>
        </w:tc>
        <w:tc>
          <w:tcPr>
            <w:tcW w:w="1901" w:type="dxa"/>
          </w:tcPr>
          <w:p w14:paraId="568E2651" w14:textId="77777777" w:rsidR="000971BC" w:rsidRDefault="00000000">
            <w:r>
              <w:t>Mathematical Analysis 2</w:t>
            </w:r>
          </w:p>
        </w:tc>
        <w:tc>
          <w:tcPr>
            <w:tcW w:w="747" w:type="dxa"/>
          </w:tcPr>
          <w:p w14:paraId="2660DE39" w14:textId="77777777" w:rsidR="000971BC" w:rsidRDefault="00000000">
            <w:r>
              <w:t>Б</w:t>
            </w:r>
          </w:p>
        </w:tc>
        <w:tc>
          <w:tcPr>
            <w:tcW w:w="1383" w:type="dxa"/>
          </w:tcPr>
          <w:p w14:paraId="6D3A00A7" w14:textId="77777777" w:rsidR="000971BC" w:rsidRDefault="00000000">
            <w:r>
              <w:t>UC</w:t>
            </w:r>
          </w:p>
        </w:tc>
        <w:tc>
          <w:tcPr>
            <w:tcW w:w="943" w:type="dxa"/>
          </w:tcPr>
          <w:p w14:paraId="6537FF9A" w14:textId="77777777" w:rsidR="000971BC" w:rsidRDefault="00000000">
            <w:r>
              <w:t>5</w:t>
            </w:r>
          </w:p>
        </w:tc>
        <w:tc>
          <w:tcPr>
            <w:tcW w:w="988" w:type="dxa"/>
          </w:tcPr>
          <w:p w14:paraId="30559761" w14:textId="77777777" w:rsidR="000971BC" w:rsidRDefault="00000000">
            <w:r>
              <w:t>1.70</w:t>
            </w:r>
          </w:p>
        </w:tc>
        <w:tc>
          <w:tcPr>
            <w:tcW w:w="1063" w:type="dxa"/>
          </w:tcPr>
          <w:p w14:paraId="5E9D354F" w14:textId="77777777" w:rsidR="000971BC" w:rsidRDefault="00000000">
            <w:r>
              <w:t>0.00</w:t>
            </w:r>
          </w:p>
        </w:tc>
        <w:tc>
          <w:tcPr>
            <w:tcW w:w="627" w:type="dxa"/>
          </w:tcPr>
          <w:p w14:paraId="50130611" w14:textId="77777777" w:rsidR="000971BC" w:rsidRDefault="00000000">
            <w:r>
              <w:t>3.30</w:t>
            </w:r>
          </w:p>
        </w:tc>
        <w:tc>
          <w:tcPr>
            <w:tcW w:w="1635" w:type="dxa"/>
          </w:tcPr>
          <w:p w14:paraId="04DCA960" w14:textId="77777777" w:rsidR="000971BC" w:rsidRDefault="00000000">
            <w:r>
              <w:t>-</w:t>
            </w:r>
          </w:p>
        </w:tc>
        <w:tc>
          <w:tcPr>
            <w:tcW w:w="1321" w:type="dxa"/>
          </w:tcPr>
          <w:p w14:paraId="205A6A45" w14:textId="77777777" w:rsidR="000971BC" w:rsidRDefault="00000000">
            <w:r>
              <w:t>[RK1 + RK2 + Exam] (100)</w:t>
            </w:r>
          </w:p>
        </w:tc>
        <w:tc>
          <w:tcPr>
            <w:tcW w:w="1183" w:type="dxa"/>
          </w:tcPr>
          <w:p w14:paraId="47AB9ADA" w14:textId="77777777" w:rsidR="000971BC" w:rsidRDefault="00000000">
            <w:r>
              <w:t>-</w:t>
            </w:r>
          </w:p>
        </w:tc>
      </w:tr>
      <w:tr w:rsidR="000971BC" w14:paraId="256F4A57" w14:textId="77777777" w:rsidTr="006A33BE">
        <w:tc>
          <w:tcPr>
            <w:tcW w:w="958" w:type="dxa"/>
          </w:tcPr>
          <w:p w14:paraId="1B868621" w14:textId="77777777" w:rsidR="000971BC" w:rsidRDefault="00000000">
            <w:r>
              <w:t>77156</w:t>
            </w:r>
          </w:p>
        </w:tc>
        <w:tc>
          <w:tcPr>
            <w:tcW w:w="1901" w:type="dxa"/>
          </w:tcPr>
          <w:p w14:paraId="12D4690C" w14:textId="77777777" w:rsidR="000971BC" w:rsidRDefault="00000000">
            <w:r>
              <w:t>Educational</w:t>
            </w:r>
          </w:p>
        </w:tc>
        <w:tc>
          <w:tcPr>
            <w:tcW w:w="747" w:type="dxa"/>
          </w:tcPr>
          <w:p w14:paraId="79CEA8A7" w14:textId="77777777" w:rsidR="000971BC" w:rsidRDefault="00000000">
            <w:r>
              <w:t>Б</w:t>
            </w:r>
          </w:p>
        </w:tc>
        <w:tc>
          <w:tcPr>
            <w:tcW w:w="1383" w:type="dxa"/>
          </w:tcPr>
          <w:p w14:paraId="082910D2" w14:textId="77777777" w:rsidR="000971BC" w:rsidRDefault="00000000">
            <w:r>
              <w:t>UC</w:t>
            </w:r>
          </w:p>
        </w:tc>
        <w:tc>
          <w:tcPr>
            <w:tcW w:w="943" w:type="dxa"/>
          </w:tcPr>
          <w:p w14:paraId="2A770F66" w14:textId="77777777" w:rsidR="000971BC" w:rsidRDefault="00000000">
            <w:r>
              <w:t>2</w:t>
            </w:r>
          </w:p>
        </w:tc>
        <w:tc>
          <w:tcPr>
            <w:tcW w:w="988" w:type="dxa"/>
          </w:tcPr>
          <w:p w14:paraId="34967DFE" w14:textId="77777777" w:rsidR="000971BC" w:rsidRDefault="00000000">
            <w:r>
              <w:t>0.00</w:t>
            </w:r>
          </w:p>
        </w:tc>
        <w:tc>
          <w:tcPr>
            <w:tcW w:w="1063" w:type="dxa"/>
          </w:tcPr>
          <w:p w14:paraId="0C6C4D1F" w14:textId="77777777" w:rsidR="000971BC" w:rsidRDefault="00000000">
            <w:r>
              <w:t>0.00</w:t>
            </w:r>
          </w:p>
        </w:tc>
        <w:tc>
          <w:tcPr>
            <w:tcW w:w="627" w:type="dxa"/>
          </w:tcPr>
          <w:p w14:paraId="31D75B8E" w14:textId="77777777" w:rsidR="000971BC" w:rsidRDefault="00000000">
            <w:r>
              <w:t>0.00</w:t>
            </w:r>
          </w:p>
        </w:tc>
        <w:tc>
          <w:tcPr>
            <w:tcW w:w="1635" w:type="dxa"/>
          </w:tcPr>
          <w:p w14:paraId="2DE02064" w14:textId="77777777" w:rsidR="000971BC" w:rsidRDefault="00000000">
            <w:r>
              <w:t>-</w:t>
            </w:r>
          </w:p>
        </w:tc>
        <w:tc>
          <w:tcPr>
            <w:tcW w:w="1321" w:type="dxa"/>
          </w:tcPr>
          <w:p w14:paraId="0A4772F3" w14:textId="77777777" w:rsidR="000971BC" w:rsidRDefault="00000000">
            <w:r>
              <w:t>Защита практики</w:t>
            </w:r>
          </w:p>
        </w:tc>
        <w:tc>
          <w:tcPr>
            <w:tcW w:w="1183" w:type="dxa"/>
          </w:tcPr>
          <w:p w14:paraId="721186DA" w14:textId="77777777" w:rsidR="000971BC" w:rsidRDefault="00000000">
            <w:r>
              <w:t>-</w:t>
            </w:r>
          </w:p>
        </w:tc>
      </w:tr>
      <w:tr w:rsidR="00FC352C" w14:paraId="37689E58" w14:textId="77777777" w:rsidTr="00C67134">
        <w:tc>
          <w:tcPr>
            <w:tcW w:w="12749" w:type="dxa"/>
            <w:gridSpan w:val="11"/>
          </w:tcPr>
          <w:p w14:paraId="1D112FEF" w14:textId="46B69D5F" w:rsidR="00FC352C" w:rsidRDefault="00FC352C" w:rsidP="00FC352C">
            <w:pPr>
              <w:jc w:val="center"/>
            </w:pPr>
            <w:r>
              <w:rPr>
                <w:b/>
                <w:bCs/>
              </w:rPr>
              <w:t>B</w:t>
            </w:r>
            <w:r w:rsidRPr="00E03EDA">
              <w:rPr>
                <w:b/>
                <w:bCs/>
              </w:rPr>
              <w:t xml:space="preserve">D. </w:t>
            </w:r>
            <w:r>
              <w:rPr>
                <w:b/>
                <w:bCs/>
              </w:rPr>
              <w:t xml:space="preserve">University </w:t>
            </w:r>
            <w:r w:rsidRPr="00E03EDA">
              <w:rPr>
                <w:b/>
                <w:bCs/>
              </w:rPr>
              <w:t>Component. M-</w:t>
            </w:r>
            <w:r>
              <w:rPr>
                <w:b/>
                <w:bCs/>
              </w:rPr>
              <w:t>5 Physics</w:t>
            </w:r>
          </w:p>
        </w:tc>
      </w:tr>
      <w:tr w:rsidR="000971BC" w14:paraId="183AA572" w14:textId="77777777" w:rsidTr="006A33BE">
        <w:tc>
          <w:tcPr>
            <w:tcW w:w="958" w:type="dxa"/>
          </w:tcPr>
          <w:p w14:paraId="3983A9DF" w14:textId="77777777" w:rsidR="000971BC" w:rsidRDefault="00000000">
            <w:r>
              <w:t>102387</w:t>
            </w:r>
          </w:p>
        </w:tc>
        <w:tc>
          <w:tcPr>
            <w:tcW w:w="1901" w:type="dxa"/>
          </w:tcPr>
          <w:p w14:paraId="0B18A7AE" w14:textId="77777777" w:rsidR="000971BC" w:rsidRDefault="00000000">
            <w:r>
              <w:t>Physical Foundations of Mechanics</w:t>
            </w:r>
          </w:p>
        </w:tc>
        <w:tc>
          <w:tcPr>
            <w:tcW w:w="747" w:type="dxa"/>
          </w:tcPr>
          <w:p w14:paraId="4BE5859E" w14:textId="77777777" w:rsidR="000971BC" w:rsidRDefault="00000000">
            <w:r>
              <w:t>Б</w:t>
            </w:r>
          </w:p>
        </w:tc>
        <w:tc>
          <w:tcPr>
            <w:tcW w:w="1383" w:type="dxa"/>
          </w:tcPr>
          <w:p w14:paraId="3F43DC36" w14:textId="77777777" w:rsidR="000971BC" w:rsidRDefault="00000000">
            <w:r>
              <w:t>UC</w:t>
            </w:r>
          </w:p>
        </w:tc>
        <w:tc>
          <w:tcPr>
            <w:tcW w:w="943" w:type="dxa"/>
          </w:tcPr>
          <w:p w14:paraId="2963C6FB" w14:textId="77777777" w:rsidR="000971BC" w:rsidRDefault="00000000">
            <w:r>
              <w:t>5</w:t>
            </w:r>
          </w:p>
        </w:tc>
        <w:tc>
          <w:tcPr>
            <w:tcW w:w="988" w:type="dxa"/>
          </w:tcPr>
          <w:p w14:paraId="73D549F8" w14:textId="77777777" w:rsidR="000971BC" w:rsidRDefault="00000000">
            <w:r>
              <w:t>1.70</w:t>
            </w:r>
          </w:p>
        </w:tc>
        <w:tc>
          <w:tcPr>
            <w:tcW w:w="1063" w:type="dxa"/>
          </w:tcPr>
          <w:p w14:paraId="5883B789" w14:textId="77777777" w:rsidR="000971BC" w:rsidRDefault="00000000">
            <w:r>
              <w:t>0.00</w:t>
            </w:r>
          </w:p>
        </w:tc>
        <w:tc>
          <w:tcPr>
            <w:tcW w:w="627" w:type="dxa"/>
          </w:tcPr>
          <w:p w14:paraId="5024FA21" w14:textId="77777777" w:rsidR="000971BC" w:rsidRDefault="00000000">
            <w:r>
              <w:t>3.30</w:t>
            </w:r>
          </w:p>
        </w:tc>
        <w:tc>
          <w:tcPr>
            <w:tcW w:w="1635" w:type="dxa"/>
          </w:tcPr>
          <w:p w14:paraId="359CAB64" w14:textId="77777777" w:rsidR="000971BC" w:rsidRDefault="00000000">
            <w:r>
              <w:t>-</w:t>
            </w:r>
          </w:p>
        </w:tc>
        <w:tc>
          <w:tcPr>
            <w:tcW w:w="1321" w:type="dxa"/>
          </w:tcPr>
          <w:p w14:paraId="5667E847" w14:textId="77777777" w:rsidR="000971BC" w:rsidRDefault="00000000">
            <w:r>
              <w:t>[RK1 + RK2 + Exam] (100)</w:t>
            </w:r>
          </w:p>
        </w:tc>
        <w:tc>
          <w:tcPr>
            <w:tcW w:w="1183" w:type="dxa"/>
          </w:tcPr>
          <w:p w14:paraId="6B46DA89" w14:textId="77777777" w:rsidR="000971BC" w:rsidRDefault="00000000">
            <w:r>
              <w:t>-</w:t>
            </w:r>
          </w:p>
        </w:tc>
      </w:tr>
      <w:tr w:rsidR="000971BC" w14:paraId="2A38C1E3" w14:textId="77777777" w:rsidTr="006A33BE">
        <w:tc>
          <w:tcPr>
            <w:tcW w:w="958" w:type="dxa"/>
          </w:tcPr>
          <w:p w14:paraId="1CE9BAA4" w14:textId="77777777" w:rsidR="000971BC" w:rsidRDefault="00000000">
            <w:r>
              <w:t>92092</w:t>
            </w:r>
          </w:p>
        </w:tc>
        <w:tc>
          <w:tcPr>
            <w:tcW w:w="1901" w:type="dxa"/>
          </w:tcPr>
          <w:p w14:paraId="4DA9F035" w14:textId="77777777" w:rsidR="000971BC" w:rsidRDefault="00000000">
            <w:r>
              <w:t>Physics</w:t>
            </w:r>
          </w:p>
        </w:tc>
        <w:tc>
          <w:tcPr>
            <w:tcW w:w="747" w:type="dxa"/>
          </w:tcPr>
          <w:p w14:paraId="0B70F7CD" w14:textId="77777777" w:rsidR="000971BC" w:rsidRDefault="00000000">
            <w:r>
              <w:t>Б</w:t>
            </w:r>
          </w:p>
        </w:tc>
        <w:tc>
          <w:tcPr>
            <w:tcW w:w="1383" w:type="dxa"/>
          </w:tcPr>
          <w:p w14:paraId="07DF1F16" w14:textId="77777777" w:rsidR="000971BC" w:rsidRDefault="00000000">
            <w:r>
              <w:t>UC</w:t>
            </w:r>
          </w:p>
        </w:tc>
        <w:tc>
          <w:tcPr>
            <w:tcW w:w="943" w:type="dxa"/>
          </w:tcPr>
          <w:p w14:paraId="15B83788" w14:textId="77777777" w:rsidR="000971BC" w:rsidRDefault="00000000">
            <w:r>
              <w:t>5</w:t>
            </w:r>
          </w:p>
        </w:tc>
        <w:tc>
          <w:tcPr>
            <w:tcW w:w="988" w:type="dxa"/>
          </w:tcPr>
          <w:p w14:paraId="57371A25" w14:textId="77777777" w:rsidR="000971BC" w:rsidRDefault="00000000">
            <w:r>
              <w:t>1.70</w:t>
            </w:r>
          </w:p>
        </w:tc>
        <w:tc>
          <w:tcPr>
            <w:tcW w:w="1063" w:type="dxa"/>
          </w:tcPr>
          <w:p w14:paraId="77F2F10D" w14:textId="77777777" w:rsidR="000971BC" w:rsidRDefault="00000000">
            <w:r>
              <w:t>0.00</w:t>
            </w:r>
          </w:p>
        </w:tc>
        <w:tc>
          <w:tcPr>
            <w:tcW w:w="627" w:type="dxa"/>
          </w:tcPr>
          <w:p w14:paraId="3E168A57" w14:textId="77777777" w:rsidR="000971BC" w:rsidRDefault="00000000">
            <w:r>
              <w:t>3.30</w:t>
            </w:r>
          </w:p>
        </w:tc>
        <w:tc>
          <w:tcPr>
            <w:tcW w:w="1635" w:type="dxa"/>
          </w:tcPr>
          <w:p w14:paraId="01C606F2" w14:textId="77777777" w:rsidR="000971BC" w:rsidRDefault="00000000">
            <w:r>
              <w:t>-</w:t>
            </w:r>
          </w:p>
        </w:tc>
        <w:tc>
          <w:tcPr>
            <w:tcW w:w="1321" w:type="dxa"/>
          </w:tcPr>
          <w:p w14:paraId="25053580" w14:textId="77777777" w:rsidR="000971BC" w:rsidRDefault="00000000">
            <w:r>
              <w:t>[RK1 + RK2 + Exam] (100)</w:t>
            </w:r>
          </w:p>
        </w:tc>
        <w:tc>
          <w:tcPr>
            <w:tcW w:w="1183" w:type="dxa"/>
          </w:tcPr>
          <w:p w14:paraId="53E24332" w14:textId="77777777" w:rsidR="000971BC" w:rsidRDefault="00000000">
            <w:r>
              <w:t>-</w:t>
            </w:r>
          </w:p>
        </w:tc>
      </w:tr>
      <w:tr w:rsidR="00676735" w14:paraId="7149664C" w14:textId="77777777" w:rsidTr="00C93FC7">
        <w:tc>
          <w:tcPr>
            <w:tcW w:w="12749" w:type="dxa"/>
            <w:gridSpan w:val="11"/>
          </w:tcPr>
          <w:p w14:paraId="39B1B3BF" w14:textId="75B7AE52" w:rsidR="00676735" w:rsidRDefault="00676735" w:rsidP="00676735">
            <w:pPr>
              <w:jc w:val="center"/>
            </w:pPr>
            <w:r>
              <w:rPr>
                <w:b/>
                <w:bCs/>
              </w:rPr>
              <w:t>GED</w:t>
            </w:r>
            <w:r w:rsidRPr="00E03EDA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Elective component</w:t>
            </w:r>
          </w:p>
        </w:tc>
      </w:tr>
      <w:tr w:rsidR="000971BC" w14:paraId="7B9A043C" w14:textId="77777777" w:rsidTr="006A33BE">
        <w:tc>
          <w:tcPr>
            <w:tcW w:w="958" w:type="dxa"/>
          </w:tcPr>
          <w:p w14:paraId="5E72EA72" w14:textId="77777777" w:rsidR="000971BC" w:rsidRDefault="00000000">
            <w:r>
              <w:t>93667</w:t>
            </w:r>
          </w:p>
        </w:tc>
        <w:tc>
          <w:tcPr>
            <w:tcW w:w="1901" w:type="dxa"/>
          </w:tcPr>
          <w:p w14:paraId="7998EE1A" w14:textId="77777777" w:rsidR="000971BC" w:rsidRDefault="00000000">
            <w:r>
              <w:t>Entrepreneurship</w:t>
            </w:r>
          </w:p>
        </w:tc>
        <w:tc>
          <w:tcPr>
            <w:tcW w:w="747" w:type="dxa"/>
          </w:tcPr>
          <w:p w14:paraId="7AF361B7" w14:textId="77777777" w:rsidR="000971BC" w:rsidRDefault="00000000">
            <w:r>
              <w:t>O</w:t>
            </w:r>
          </w:p>
        </w:tc>
        <w:tc>
          <w:tcPr>
            <w:tcW w:w="1383" w:type="dxa"/>
          </w:tcPr>
          <w:p w14:paraId="65F89680" w14:textId="77777777" w:rsidR="000971BC" w:rsidRDefault="00000000">
            <w:r>
              <w:t>EC</w:t>
            </w:r>
          </w:p>
        </w:tc>
        <w:tc>
          <w:tcPr>
            <w:tcW w:w="943" w:type="dxa"/>
          </w:tcPr>
          <w:p w14:paraId="0CB2916F" w14:textId="77777777" w:rsidR="000971BC" w:rsidRDefault="00000000">
            <w:r>
              <w:t>5</w:t>
            </w:r>
          </w:p>
        </w:tc>
        <w:tc>
          <w:tcPr>
            <w:tcW w:w="988" w:type="dxa"/>
          </w:tcPr>
          <w:p w14:paraId="3981F623" w14:textId="77777777" w:rsidR="000971BC" w:rsidRDefault="00000000">
            <w:r>
              <w:t>1.70</w:t>
            </w:r>
          </w:p>
        </w:tc>
        <w:tc>
          <w:tcPr>
            <w:tcW w:w="1063" w:type="dxa"/>
          </w:tcPr>
          <w:p w14:paraId="49CC7A00" w14:textId="77777777" w:rsidR="000971BC" w:rsidRDefault="00000000">
            <w:r>
              <w:t>3.30</w:t>
            </w:r>
          </w:p>
        </w:tc>
        <w:tc>
          <w:tcPr>
            <w:tcW w:w="627" w:type="dxa"/>
          </w:tcPr>
          <w:p w14:paraId="4471314F" w14:textId="77777777" w:rsidR="000971BC" w:rsidRDefault="00000000">
            <w:r>
              <w:t>0.00</w:t>
            </w:r>
          </w:p>
        </w:tc>
        <w:tc>
          <w:tcPr>
            <w:tcW w:w="1635" w:type="dxa"/>
          </w:tcPr>
          <w:p w14:paraId="457D7F56" w14:textId="77777777" w:rsidR="000971BC" w:rsidRDefault="00000000">
            <w:r>
              <w:t>-</w:t>
            </w:r>
          </w:p>
        </w:tc>
        <w:tc>
          <w:tcPr>
            <w:tcW w:w="1321" w:type="dxa"/>
          </w:tcPr>
          <w:p w14:paraId="7A8AE5B3" w14:textId="77777777" w:rsidR="000971BC" w:rsidRDefault="00000000">
            <w:r>
              <w:t>[RK1 + RK2 + Exam] (100)</w:t>
            </w:r>
          </w:p>
        </w:tc>
        <w:tc>
          <w:tcPr>
            <w:tcW w:w="1183" w:type="dxa"/>
          </w:tcPr>
          <w:p w14:paraId="3D9AED9A" w14:textId="77777777" w:rsidR="000971BC" w:rsidRDefault="00000000">
            <w:r>
              <w:t>-</w:t>
            </w:r>
          </w:p>
        </w:tc>
      </w:tr>
      <w:tr w:rsidR="000971BC" w14:paraId="1E0A65B8" w14:textId="77777777" w:rsidTr="006A33BE">
        <w:tc>
          <w:tcPr>
            <w:tcW w:w="958" w:type="dxa"/>
          </w:tcPr>
          <w:p w14:paraId="5EA16316" w14:textId="77777777" w:rsidR="000971BC" w:rsidRDefault="00000000">
            <w:r>
              <w:t>103688</w:t>
            </w:r>
          </w:p>
        </w:tc>
        <w:tc>
          <w:tcPr>
            <w:tcW w:w="1901" w:type="dxa"/>
          </w:tcPr>
          <w:p w14:paraId="70633568" w14:textId="77777777" w:rsidR="000971BC" w:rsidRDefault="00000000">
            <w:r>
              <w:t xml:space="preserve">Basics of </w:t>
            </w:r>
            <w:r>
              <w:lastRenderedPageBreak/>
              <w:t>Financial Literacy</w:t>
            </w:r>
          </w:p>
        </w:tc>
        <w:tc>
          <w:tcPr>
            <w:tcW w:w="747" w:type="dxa"/>
          </w:tcPr>
          <w:p w14:paraId="2904BEA2" w14:textId="77777777" w:rsidR="000971BC" w:rsidRDefault="00000000">
            <w:r>
              <w:lastRenderedPageBreak/>
              <w:t>O</w:t>
            </w:r>
          </w:p>
        </w:tc>
        <w:tc>
          <w:tcPr>
            <w:tcW w:w="1383" w:type="dxa"/>
          </w:tcPr>
          <w:p w14:paraId="36121D67" w14:textId="77777777" w:rsidR="000971BC" w:rsidRDefault="00000000">
            <w:r>
              <w:t>EC</w:t>
            </w:r>
          </w:p>
        </w:tc>
        <w:tc>
          <w:tcPr>
            <w:tcW w:w="943" w:type="dxa"/>
          </w:tcPr>
          <w:p w14:paraId="6FFEB602" w14:textId="77777777" w:rsidR="000971BC" w:rsidRDefault="00000000">
            <w:r>
              <w:t>5</w:t>
            </w:r>
          </w:p>
        </w:tc>
        <w:tc>
          <w:tcPr>
            <w:tcW w:w="988" w:type="dxa"/>
          </w:tcPr>
          <w:p w14:paraId="19995068" w14:textId="77777777" w:rsidR="000971BC" w:rsidRDefault="00000000">
            <w:r>
              <w:t>1.70</w:t>
            </w:r>
          </w:p>
        </w:tc>
        <w:tc>
          <w:tcPr>
            <w:tcW w:w="1063" w:type="dxa"/>
          </w:tcPr>
          <w:p w14:paraId="29AE6BFE" w14:textId="77777777" w:rsidR="000971BC" w:rsidRDefault="00000000">
            <w:r>
              <w:t>3.30</w:t>
            </w:r>
          </w:p>
        </w:tc>
        <w:tc>
          <w:tcPr>
            <w:tcW w:w="627" w:type="dxa"/>
          </w:tcPr>
          <w:p w14:paraId="2371AA52" w14:textId="77777777" w:rsidR="000971BC" w:rsidRDefault="00000000">
            <w:r>
              <w:t>0.00</w:t>
            </w:r>
          </w:p>
        </w:tc>
        <w:tc>
          <w:tcPr>
            <w:tcW w:w="1635" w:type="dxa"/>
          </w:tcPr>
          <w:p w14:paraId="5A9FC45C" w14:textId="77777777" w:rsidR="000971BC" w:rsidRDefault="00000000">
            <w:r>
              <w:t>-</w:t>
            </w:r>
          </w:p>
        </w:tc>
        <w:tc>
          <w:tcPr>
            <w:tcW w:w="1321" w:type="dxa"/>
          </w:tcPr>
          <w:p w14:paraId="3E3CDC95" w14:textId="77777777" w:rsidR="000971BC" w:rsidRDefault="00000000">
            <w:r>
              <w:t xml:space="preserve">[RK1 + RK2 </w:t>
            </w:r>
            <w:r>
              <w:lastRenderedPageBreak/>
              <w:t>+ Exam] (100)</w:t>
            </w:r>
          </w:p>
        </w:tc>
        <w:tc>
          <w:tcPr>
            <w:tcW w:w="1183" w:type="dxa"/>
          </w:tcPr>
          <w:p w14:paraId="3FE70DD4" w14:textId="77777777" w:rsidR="000971BC" w:rsidRDefault="00000000">
            <w:r>
              <w:lastRenderedPageBreak/>
              <w:t>-</w:t>
            </w:r>
          </w:p>
        </w:tc>
      </w:tr>
      <w:tr w:rsidR="000971BC" w14:paraId="43BE0FA8" w14:textId="77777777" w:rsidTr="006A33BE">
        <w:tc>
          <w:tcPr>
            <w:tcW w:w="958" w:type="dxa"/>
          </w:tcPr>
          <w:p w14:paraId="0FED064F" w14:textId="77777777" w:rsidR="000971BC" w:rsidRDefault="00000000">
            <w:r>
              <w:t>104194</w:t>
            </w:r>
          </w:p>
        </w:tc>
        <w:tc>
          <w:tcPr>
            <w:tcW w:w="1901" w:type="dxa"/>
          </w:tcPr>
          <w:p w14:paraId="1317BC99" w14:textId="77777777" w:rsidR="000971BC" w:rsidRDefault="00000000">
            <w:r>
              <w:t>Methods of Scientific Research</w:t>
            </w:r>
          </w:p>
        </w:tc>
        <w:tc>
          <w:tcPr>
            <w:tcW w:w="747" w:type="dxa"/>
          </w:tcPr>
          <w:p w14:paraId="10AB0064" w14:textId="77777777" w:rsidR="000971BC" w:rsidRDefault="00000000">
            <w:r>
              <w:t>O</w:t>
            </w:r>
          </w:p>
        </w:tc>
        <w:tc>
          <w:tcPr>
            <w:tcW w:w="1383" w:type="dxa"/>
          </w:tcPr>
          <w:p w14:paraId="0B3AC8C2" w14:textId="77777777" w:rsidR="000971BC" w:rsidRDefault="00000000">
            <w:r>
              <w:t>EC</w:t>
            </w:r>
          </w:p>
        </w:tc>
        <w:tc>
          <w:tcPr>
            <w:tcW w:w="943" w:type="dxa"/>
          </w:tcPr>
          <w:p w14:paraId="69347871" w14:textId="77777777" w:rsidR="000971BC" w:rsidRDefault="00000000">
            <w:r>
              <w:t>5</w:t>
            </w:r>
          </w:p>
        </w:tc>
        <w:tc>
          <w:tcPr>
            <w:tcW w:w="988" w:type="dxa"/>
          </w:tcPr>
          <w:p w14:paraId="1CFD6936" w14:textId="77777777" w:rsidR="000971BC" w:rsidRDefault="00000000">
            <w:r>
              <w:t>1.70</w:t>
            </w:r>
          </w:p>
        </w:tc>
        <w:tc>
          <w:tcPr>
            <w:tcW w:w="1063" w:type="dxa"/>
          </w:tcPr>
          <w:p w14:paraId="40B9EE25" w14:textId="77777777" w:rsidR="000971BC" w:rsidRDefault="00000000">
            <w:r>
              <w:t>3.30</w:t>
            </w:r>
          </w:p>
        </w:tc>
        <w:tc>
          <w:tcPr>
            <w:tcW w:w="627" w:type="dxa"/>
          </w:tcPr>
          <w:p w14:paraId="37F1DDC1" w14:textId="77777777" w:rsidR="000971BC" w:rsidRDefault="00000000">
            <w:r>
              <w:t>0.00</w:t>
            </w:r>
          </w:p>
        </w:tc>
        <w:tc>
          <w:tcPr>
            <w:tcW w:w="1635" w:type="dxa"/>
          </w:tcPr>
          <w:p w14:paraId="54D5068F" w14:textId="77777777" w:rsidR="000971BC" w:rsidRDefault="00000000">
            <w:r>
              <w:t>-</w:t>
            </w:r>
          </w:p>
        </w:tc>
        <w:tc>
          <w:tcPr>
            <w:tcW w:w="1321" w:type="dxa"/>
          </w:tcPr>
          <w:p w14:paraId="0B6986CD" w14:textId="77777777" w:rsidR="000971BC" w:rsidRDefault="00000000">
            <w:r>
              <w:t>[RK1 + RK2 + Exam] (100)</w:t>
            </w:r>
          </w:p>
        </w:tc>
        <w:tc>
          <w:tcPr>
            <w:tcW w:w="1183" w:type="dxa"/>
          </w:tcPr>
          <w:p w14:paraId="6A651AB2" w14:textId="77777777" w:rsidR="000971BC" w:rsidRDefault="00000000">
            <w:r>
              <w:t>-</w:t>
            </w:r>
          </w:p>
        </w:tc>
      </w:tr>
      <w:tr w:rsidR="000971BC" w14:paraId="28ABEC61" w14:textId="77777777" w:rsidTr="006A33BE">
        <w:tc>
          <w:tcPr>
            <w:tcW w:w="958" w:type="dxa"/>
          </w:tcPr>
          <w:p w14:paraId="6D6B7692" w14:textId="77777777" w:rsidR="000971BC" w:rsidRDefault="00000000">
            <w:r>
              <w:t>99528</w:t>
            </w:r>
          </w:p>
        </w:tc>
        <w:tc>
          <w:tcPr>
            <w:tcW w:w="1901" w:type="dxa"/>
          </w:tcPr>
          <w:p w14:paraId="4EB0B760" w14:textId="77777777" w:rsidR="000971BC" w:rsidRDefault="00000000">
            <w:r>
              <w:t>Abais Teaching</w:t>
            </w:r>
          </w:p>
        </w:tc>
        <w:tc>
          <w:tcPr>
            <w:tcW w:w="747" w:type="dxa"/>
          </w:tcPr>
          <w:p w14:paraId="6C77ACEC" w14:textId="77777777" w:rsidR="000971BC" w:rsidRDefault="00000000">
            <w:r>
              <w:t>O</w:t>
            </w:r>
          </w:p>
        </w:tc>
        <w:tc>
          <w:tcPr>
            <w:tcW w:w="1383" w:type="dxa"/>
          </w:tcPr>
          <w:p w14:paraId="4631CBC6" w14:textId="77777777" w:rsidR="000971BC" w:rsidRDefault="00000000">
            <w:r>
              <w:t>EC</w:t>
            </w:r>
          </w:p>
        </w:tc>
        <w:tc>
          <w:tcPr>
            <w:tcW w:w="943" w:type="dxa"/>
          </w:tcPr>
          <w:p w14:paraId="7F635673" w14:textId="77777777" w:rsidR="000971BC" w:rsidRDefault="00000000">
            <w:r>
              <w:t>5</w:t>
            </w:r>
          </w:p>
        </w:tc>
        <w:tc>
          <w:tcPr>
            <w:tcW w:w="988" w:type="dxa"/>
          </w:tcPr>
          <w:p w14:paraId="20F86CB8" w14:textId="77777777" w:rsidR="000971BC" w:rsidRDefault="00000000">
            <w:r>
              <w:t>1.70</w:t>
            </w:r>
          </w:p>
        </w:tc>
        <w:tc>
          <w:tcPr>
            <w:tcW w:w="1063" w:type="dxa"/>
          </w:tcPr>
          <w:p w14:paraId="756F9AE5" w14:textId="77777777" w:rsidR="000971BC" w:rsidRDefault="00000000">
            <w:r>
              <w:t>3.30</w:t>
            </w:r>
          </w:p>
        </w:tc>
        <w:tc>
          <w:tcPr>
            <w:tcW w:w="627" w:type="dxa"/>
          </w:tcPr>
          <w:p w14:paraId="55962B0B" w14:textId="77777777" w:rsidR="000971BC" w:rsidRDefault="00000000">
            <w:r>
              <w:t>0.00</w:t>
            </w:r>
          </w:p>
        </w:tc>
        <w:tc>
          <w:tcPr>
            <w:tcW w:w="1635" w:type="dxa"/>
          </w:tcPr>
          <w:p w14:paraId="7CFE158A" w14:textId="77777777" w:rsidR="000971BC" w:rsidRDefault="00000000">
            <w:r>
              <w:t>-</w:t>
            </w:r>
          </w:p>
        </w:tc>
        <w:tc>
          <w:tcPr>
            <w:tcW w:w="1321" w:type="dxa"/>
          </w:tcPr>
          <w:p w14:paraId="3A8D5973" w14:textId="77777777" w:rsidR="000971BC" w:rsidRDefault="00000000">
            <w:r>
              <w:t>[RK1 + RK2 + Exam] (100)</w:t>
            </w:r>
          </w:p>
        </w:tc>
        <w:tc>
          <w:tcPr>
            <w:tcW w:w="1183" w:type="dxa"/>
          </w:tcPr>
          <w:p w14:paraId="5BAD769B" w14:textId="77777777" w:rsidR="000971BC" w:rsidRDefault="00000000">
            <w:r>
              <w:t>-</w:t>
            </w:r>
          </w:p>
        </w:tc>
      </w:tr>
      <w:tr w:rsidR="000971BC" w14:paraId="3DFB0D23" w14:textId="77777777" w:rsidTr="006A33BE">
        <w:tc>
          <w:tcPr>
            <w:tcW w:w="958" w:type="dxa"/>
          </w:tcPr>
          <w:p w14:paraId="6698176F" w14:textId="77777777" w:rsidR="000971BC" w:rsidRDefault="00000000">
            <w:r>
              <w:t>88485</w:t>
            </w:r>
          </w:p>
        </w:tc>
        <w:tc>
          <w:tcPr>
            <w:tcW w:w="1901" w:type="dxa"/>
          </w:tcPr>
          <w:p w14:paraId="73C7E120" w14:textId="77777777" w:rsidR="000971BC" w:rsidRDefault="00000000">
            <w:r>
              <w:t>Ecology and Human Life Safety</w:t>
            </w:r>
          </w:p>
        </w:tc>
        <w:tc>
          <w:tcPr>
            <w:tcW w:w="747" w:type="dxa"/>
          </w:tcPr>
          <w:p w14:paraId="561486BA" w14:textId="77777777" w:rsidR="000971BC" w:rsidRDefault="00000000">
            <w:r>
              <w:t>O</w:t>
            </w:r>
          </w:p>
        </w:tc>
        <w:tc>
          <w:tcPr>
            <w:tcW w:w="1383" w:type="dxa"/>
          </w:tcPr>
          <w:p w14:paraId="6C818262" w14:textId="77777777" w:rsidR="000971BC" w:rsidRDefault="00000000">
            <w:r>
              <w:t>EC</w:t>
            </w:r>
          </w:p>
        </w:tc>
        <w:tc>
          <w:tcPr>
            <w:tcW w:w="943" w:type="dxa"/>
          </w:tcPr>
          <w:p w14:paraId="3F73CA42" w14:textId="77777777" w:rsidR="000971BC" w:rsidRDefault="00000000">
            <w:r>
              <w:t>5</w:t>
            </w:r>
          </w:p>
        </w:tc>
        <w:tc>
          <w:tcPr>
            <w:tcW w:w="988" w:type="dxa"/>
          </w:tcPr>
          <w:p w14:paraId="58232C1A" w14:textId="77777777" w:rsidR="000971BC" w:rsidRDefault="00000000">
            <w:r>
              <w:t>1.70</w:t>
            </w:r>
          </w:p>
        </w:tc>
        <w:tc>
          <w:tcPr>
            <w:tcW w:w="1063" w:type="dxa"/>
          </w:tcPr>
          <w:p w14:paraId="585FD163" w14:textId="77777777" w:rsidR="000971BC" w:rsidRDefault="00000000">
            <w:r>
              <w:t>3.30</w:t>
            </w:r>
          </w:p>
        </w:tc>
        <w:tc>
          <w:tcPr>
            <w:tcW w:w="627" w:type="dxa"/>
          </w:tcPr>
          <w:p w14:paraId="6EF0AB0A" w14:textId="77777777" w:rsidR="000971BC" w:rsidRDefault="00000000">
            <w:r>
              <w:t>0.00</w:t>
            </w:r>
          </w:p>
        </w:tc>
        <w:tc>
          <w:tcPr>
            <w:tcW w:w="1635" w:type="dxa"/>
          </w:tcPr>
          <w:p w14:paraId="21DE83F0" w14:textId="77777777" w:rsidR="000971BC" w:rsidRDefault="00000000">
            <w:r>
              <w:t>-</w:t>
            </w:r>
          </w:p>
        </w:tc>
        <w:tc>
          <w:tcPr>
            <w:tcW w:w="1321" w:type="dxa"/>
          </w:tcPr>
          <w:p w14:paraId="707857D7" w14:textId="77777777" w:rsidR="000971BC" w:rsidRDefault="00000000">
            <w:r>
              <w:t>[RK1 + RK2 + Exam] (100)</w:t>
            </w:r>
          </w:p>
        </w:tc>
        <w:tc>
          <w:tcPr>
            <w:tcW w:w="1183" w:type="dxa"/>
          </w:tcPr>
          <w:p w14:paraId="53CEC226" w14:textId="77777777" w:rsidR="000971BC" w:rsidRDefault="00000000">
            <w:r>
              <w:t>-</w:t>
            </w:r>
          </w:p>
        </w:tc>
      </w:tr>
      <w:tr w:rsidR="000971BC" w14:paraId="2BD1E626" w14:textId="77777777" w:rsidTr="006A33BE">
        <w:tc>
          <w:tcPr>
            <w:tcW w:w="958" w:type="dxa"/>
          </w:tcPr>
          <w:p w14:paraId="6333CFAE" w14:textId="77777777" w:rsidR="000971BC" w:rsidRDefault="00000000">
            <w:r>
              <w:t>84331</w:t>
            </w:r>
          </w:p>
        </w:tc>
        <w:tc>
          <w:tcPr>
            <w:tcW w:w="1901" w:type="dxa"/>
          </w:tcPr>
          <w:p w14:paraId="55B3297D" w14:textId="77777777" w:rsidR="000971BC" w:rsidRDefault="00000000">
            <w:r>
              <w:t>Legal Bases of Corruption Control</w:t>
            </w:r>
          </w:p>
        </w:tc>
        <w:tc>
          <w:tcPr>
            <w:tcW w:w="747" w:type="dxa"/>
          </w:tcPr>
          <w:p w14:paraId="554B9419" w14:textId="77777777" w:rsidR="000971BC" w:rsidRDefault="00000000">
            <w:r>
              <w:t>O</w:t>
            </w:r>
          </w:p>
        </w:tc>
        <w:tc>
          <w:tcPr>
            <w:tcW w:w="1383" w:type="dxa"/>
          </w:tcPr>
          <w:p w14:paraId="4F7D6E4E" w14:textId="77777777" w:rsidR="000971BC" w:rsidRDefault="00000000">
            <w:r>
              <w:t>EC</w:t>
            </w:r>
          </w:p>
        </w:tc>
        <w:tc>
          <w:tcPr>
            <w:tcW w:w="943" w:type="dxa"/>
          </w:tcPr>
          <w:p w14:paraId="19FD7D68" w14:textId="77777777" w:rsidR="000971BC" w:rsidRDefault="00000000">
            <w:r>
              <w:t>5</w:t>
            </w:r>
          </w:p>
        </w:tc>
        <w:tc>
          <w:tcPr>
            <w:tcW w:w="988" w:type="dxa"/>
          </w:tcPr>
          <w:p w14:paraId="2CC0B4CE" w14:textId="77777777" w:rsidR="000971BC" w:rsidRDefault="00000000">
            <w:r>
              <w:t>1.70</w:t>
            </w:r>
          </w:p>
        </w:tc>
        <w:tc>
          <w:tcPr>
            <w:tcW w:w="1063" w:type="dxa"/>
          </w:tcPr>
          <w:p w14:paraId="77E51B40" w14:textId="77777777" w:rsidR="000971BC" w:rsidRDefault="00000000">
            <w:r>
              <w:t>3.30</w:t>
            </w:r>
          </w:p>
        </w:tc>
        <w:tc>
          <w:tcPr>
            <w:tcW w:w="627" w:type="dxa"/>
          </w:tcPr>
          <w:p w14:paraId="2B534CFA" w14:textId="77777777" w:rsidR="000971BC" w:rsidRDefault="00000000">
            <w:r>
              <w:t>0.00</w:t>
            </w:r>
          </w:p>
        </w:tc>
        <w:tc>
          <w:tcPr>
            <w:tcW w:w="1635" w:type="dxa"/>
          </w:tcPr>
          <w:p w14:paraId="35BCEDDC" w14:textId="77777777" w:rsidR="000971BC" w:rsidRDefault="00000000">
            <w:r>
              <w:t>-</w:t>
            </w:r>
          </w:p>
        </w:tc>
        <w:tc>
          <w:tcPr>
            <w:tcW w:w="1321" w:type="dxa"/>
          </w:tcPr>
          <w:p w14:paraId="2BFDDF00" w14:textId="77777777" w:rsidR="000971BC" w:rsidRDefault="00000000">
            <w:r>
              <w:t>[RK1 + RK2 + Exam] (100)</w:t>
            </w:r>
          </w:p>
        </w:tc>
        <w:tc>
          <w:tcPr>
            <w:tcW w:w="1183" w:type="dxa"/>
          </w:tcPr>
          <w:p w14:paraId="4560C0D1" w14:textId="77777777" w:rsidR="000971BC" w:rsidRDefault="00000000">
            <w:r>
              <w:t>-</w:t>
            </w:r>
          </w:p>
        </w:tc>
      </w:tr>
      <w:tr w:rsidR="000971BC" w14:paraId="2ABA7FD8" w14:textId="77777777" w:rsidTr="006A33BE">
        <w:tc>
          <w:tcPr>
            <w:tcW w:w="958" w:type="dxa"/>
          </w:tcPr>
          <w:p w14:paraId="2E76F993" w14:textId="77777777" w:rsidR="000971BC" w:rsidRDefault="00000000">
            <w:r>
              <w:t>77494</w:t>
            </w:r>
          </w:p>
        </w:tc>
        <w:tc>
          <w:tcPr>
            <w:tcW w:w="1901" w:type="dxa"/>
          </w:tcPr>
          <w:p w14:paraId="255157F7" w14:textId="77777777" w:rsidR="000971BC" w:rsidRDefault="00000000">
            <w:r>
              <w:t>Al-Farabi and Modernity</w:t>
            </w:r>
          </w:p>
        </w:tc>
        <w:tc>
          <w:tcPr>
            <w:tcW w:w="747" w:type="dxa"/>
          </w:tcPr>
          <w:p w14:paraId="3CA87739" w14:textId="77777777" w:rsidR="000971BC" w:rsidRDefault="00000000">
            <w:r>
              <w:t>O</w:t>
            </w:r>
          </w:p>
        </w:tc>
        <w:tc>
          <w:tcPr>
            <w:tcW w:w="1383" w:type="dxa"/>
          </w:tcPr>
          <w:p w14:paraId="25F28D0A" w14:textId="77777777" w:rsidR="000971BC" w:rsidRDefault="00000000">
            <w:r>
              <w:t>EC</w:t>
            </w:r>
          </w:p>
        </w:tc>
        <w:tc>
          <w:tcPr>
            <w:tcW w:w="943" w:type="dxa"/>
          </w:tcPr>
          <w:p w14:paraId="65198F79" w14:textId="77777777" w:rsidR="000971BC" w:rsidRDefault="00000000">
            <w:r>
              <w:t>5</w:t>
            </w:r>
          </w:p>
        </w:tc>
        <w:tc>
          <w:tcPr>
            <w:tcW w:w="988" w:type="dxa"/>
          </w:tcPr>
          <w:p w14:paraId="20A202CE" w14:textId="77777777" w:rsidR="000971BC" w:rsidRDefault="00000000">
            <w:r>
              <w:t>1.70</w:t>
            </w:r>
          </w:p>
        </w:tc>
        <w:tc>
          <w:tcPr>
            <w:tcW w:w="1063" w:type="dxa"/>
          </w:tcPr>
          <w:p w14:paraId="02525741" w14:textId="77777777" w:rsidR="000971BC" w:rsidRDefault="00000000">
            <w:r>
              <w:t>3.30</w:t>
            </w:r>
          </w:p>
        </w:tc>
        <w:tc>
          <w:tcPr>
            <w:tcW w:w="627" w:type="dxa"/>
          </w:tcPr>
          <w:p w14:paraId="2BEA17DB" w14:textId="77777777" w:rsidR="000971BC" w:rsidRDefault="00000000">
            <w:r>
              <w:t>0.00</w:t>
            </w:r>
          </w:p>
        </w:tc>
        <w:tc>
          <w:tcPr>
            <w:tcW w:w="1635" w:type="dxa"/>
          </w:tcPr>
          <w:p w14:paraId="4EA1EBBA" w14:textId="77777777" w:rsidR="000971BC" w:rsidRDefault="00000000">
            <w:r>
              <w:t>-</w:t>
            </w:r>
          </w:p>
        </w:tc>
        <w:tc>
          <w:tcPr>
            <w:tcW w:w="1321" w:type="dxa"/>
          </w:tcPr>
          <w:p w14:paraId="34DD0DC5" w14:textId="77777777" w:rsidR="000971BC" w:rsidRDefault="00000000">
            <w:r>
              <w:t>[RK1 + RK2 + Exam] (100)</w:t>
            </w:r>
          </w:p>
        </w:tc>
        <w:tc>
          <w:tcPr>
            <w:tcW w:w="1183" w:type="dxa"/>
          </w:tcPr>
          <w:p w14:paraId="1F66182F" w14:textId="77777777" w:rsidR="000971BC" w:rsidRDefault="00000000">
            <w:r>
              <w:t>-</w:t>
            </w:r>
          </w:p>
        </w:tc>
      </w:tr>
      <w:tr w:rsidR="004D186C" w:rsidRPr="004D186C" w14:paraId="24AEFA34" w14:textId="77777777" w:rsidTr="008B7C0B">
        <w:tc>
          <w:tcPr>
            <w:tcW w:w="12749" w:type="dxa"/>
            <w:gridSpan w:val="11"/>
            <w:shd w:val="clear" w:color="auto" w:fill="C6D9F1" w:themeFill="text2" w:themeFillTint="33"/>
          </w:tcPr>
          <w:p w14:paraId="457B4265" w14:textId="677722D2" w:rsidR="004D186C" w:rsidRPr="004D186C" w:rsidRDefault="004D186C" w:rsidP="004D186C">
            <w:pPr>
              <w:jc w:val="center"/>
              <w:rPr>
                <w:b/>
                <w:bCs/>
              </w:rPr>
            </w:pPr>
            <w:r w:rsidRPr="004D186C">
              <w:rPr>
                <w:b/>
                <w:bCs/>
              </w:rPr>
              <w:t>Semester 3</w:t>
            </w:r>
          </w:p>
        </w:tc>
      </w:tr>
      <w:tr w:rsidR="008B7C0B" w:rsidRPr="004D186C" w14:paraId="3ECFDB4D" w14:textId="77777777" w:rsidTr="00254464">
        <w:tc>
          <w:tcPr>
            <w:tcW w:w="12749" w:type="dxa"/>
            <w:gridSpan w:val="11"/>
          </w:tcPr>
          <w:p w14:paraId="2644F74C" w14:textId="44CD2640" w:rsidR="008B7C0B" w:rsidRPr="004D186C" w:rsidRDefault="005D3296" w:rsidP="004D186C">
            <w:pPr>
              <w:jc w:val="center"/>
              <w:rPr>
                <w:b/>
                <w:bCs/>
              </w:rPr>
            </w:pPr>
            <w:r w:rsidRPr="00E03EDA">
              <w:rPr>
                <w:b/>
                <w:bCs/>
              </w:rPr>
              <w:t>GED. Obligatory Component. M-</w:t>
            </w:r>
            <w:r>
              <w:rPr>
                <w:b/>
                <w:bCs/>
              </w:rPr>
              <w:t>2</w:t>
            </w:r>
            <w:r w:rsidRPr="00E03ED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Instrumental Module</w:t>
            </w:r>
          </w:p>
        </w:tc>
      </w:tr>
      <w:tr w:rsidR="000971BC" w14:paraId="46C591C6" w14:textId="77777777" w:rsidTr="006A33BE">
        <w:tc>
          <w:tcPr>
            <w:tcW w:w="958" w:type="dxa"/>
          </w:tcPr>
          <w:p w14:paraId="4FC740DC" w14:textId="77777777" w:rsidR="000971BC" w:rsidRDefault="00000000">
            <w:r>
              <w:t>83719</w:t>
            </w:r>
          </w:p>
        </w:tc>
        <w:tc>
          <w:tcPr>
            <w:tcW w:w="1901" w:type="dxa"/>
          </w:tcPr>
          <w:p w14:paraId="2A100506" w14:textId="77777777" w:rsidR="000971BC" w:rsidRDefault="00000000">
            <w:r>
              <w:t>Kazakh (Russian) Language</w:t>
            </w:r>
          </w:p>
        </w:tc>
        <w:tc>
          <w:tcPr>
            <w:tcW w:w="747" w:type="dxa"/>
          </w:tcPr>
          <w:p w14:paraId="439D8D7F" w14:textId="77777777" w:rsidR="000971BC" w:rsidRDefault="00000000">
            <w:r>
              <w:t>O</w:t>
            </w:r>
          </w:p>
        </w:tc>
        <w:tc>
          <w:tcPr>
            <w:tcW w:w="1383" w:type="dxa"/>
          </w:tcPr>
          <w:p w14:paraId="0E4A2492" w14:textId="77777777" w:rsidR="000971BC" w:rsidRDefault="00000000">
            <w:r>
              <w:t>OC</w:t>
            </w:r>
          </w:p>
        </w:tc>
        <w:tc>
          <w:tcPr>
            <w:tcW w:w="943" w:type="dxa"/>
          </w:tcPr>
          <w:p w14:paraId="4D69A9F0" w14:textId="77777777" w:rsidR="000971BC" w:rsidRDefault="00000000">
            <w:r>
              <w:t>5</w:t>
            </w:r>
          </w:p>
        </w:tc>
        <w:tc>
          <w:tcPr>
            <w:tcW w:w="988" w:type="dxa"/>
          </w:tcPr>
          <w:p w14:paraId="69A93F2A" w14:textId="77777777" w:rsidR="000971BC" w:rsidRDefault="00000000">
            <w:r>
              <w:t>0.00</w:t>
            </w:r>
          </w:p>
        </w:tc>
        <w:tc>
          <w:tcPr>
            <w:tcW w:w="1063" w:type="dxa"/>
          </w:tcPr>
          <w:p w14:paraId="1CE92C71" w14:textId="77777777" w:rsidR="000971BC" w:rsidRDefault="00000000">
            <w:r>
              <w:t>5.00</w:t>
            </w:r>
          </w:p>
        </w:tc>
        <w:tc>
          <w:tcPr>
            <w:tcW w:w="627" w:type="dxa"/>
          </w:tcPr>
          <w:p w14:paraId="385A9A08" w14:textId="77777777" w:rsidR="000971BC" w:rsidRDefault="00000000">
            <w:r>
              <w:t>0.00</w:t>
            </w:r>
          </w:p>
        </w:tc>
        <w:tc>
          <w:tcPr>
            <w:tcW w:w="1635" w:type="dxa"/>
          </w:tcPr>
          <w:p w14:paraId="06D3FA7A" w14:textId="77777777" w:rsidR="000971BC" w:rsidRDefault="00000000">
            <w:r>
              <w:t>-</w:t>
            </w:r>
          </w:p>
        </w:tc>
        <w:tc>
          <w:tcPr>
            <w:tcW w:w="1321" w:type="dxa"/>
          </w:tcPr>
          <w:p w14:paraId="0D3CDE6F" w14:textId="77777777" w:rsidR="000971BC" w:rsidRDefault="00000000">
            <w:r>
              <w:t>[RK1 + RK2 + Exam] (100)</w:t>
            </w:r>
          </w:p>
        </w:tc>
        <w:tc>
          <w:tcPr>
            <w:tcW w:w="1183" w:type="dxa"/>
          </w:tcPr>
          <w:p w14:paraId="732E0011" w14:textId="77777777" w:rsidR="000971BC" w:rsidRDefault="00000000">
            <w:r>
              <w:t>-</w:t>
            </w:r>
          </w:p>
        </w:tc>
      </w:tr>
      <w:tr w:rsidR="000971BC" w14:paraId="4747DF40" w14:textId="77777777" w:rsidTr="006A33BE">
        <w:tc>
          <w:tcPr>
            <w:tcW w:w="958" w:type="dxa"/>
          </w:tcPr>
          <w:p w14:paraId="24762DAD" w14:textId="77777777" w:rsidR="000971BC" w:rsidRDefault="00000000">
            <w:r>
              <w:t>89242</w:t>
            </w:r>
          </w:p>
        </w:tc>
        <w:tc>
          <w:tcPr>
            <w:tcW w:w="1901" w:type="dxa"/>
          </w:tcPr>
          <w:p w14:paraId="64C30A08" w14:textId="77777777" w:rsidR="000971BC" w:rsidRDefault="00000000">
            <w:r>
              <w:t>Information and Communication Technologies</w:t>
            </w:r>
          </w:p>
        </w:tc>
        <w:tc>
          <w:tcPr>
            <w:tcW w:w="747" w:type="dxa"/>
          </w:tcPr>
          <w:p w14:paraId="2964B9FC" w14:textId="77777777" w:rsidR="000971BC" w:rsidRDefault="00000000">
            <w:r>
              <w:t>O</w:t>
            </w:r>
          </w:p>
        </w:tc>
        <w:tc>
          <w:tcPr>
            <w:tcW w:w="1383" w:type="dxa"/>
          </w:tcPr>
          <w:p w14:paraId="183FD3AA" w14:textId="77777777" w:rsidR="000971BC" w:rsidRDefault="00000000">
            <w:r>
              <w:t>OC</w:t>
            </w:r>
          </w:p>
        </w:tc>
        <w:tc>
          <w:tcPr>
            <w:tcW w:w="943" w:type="dxa"/>
          </w:tcPr>
          <w:p w14:paraId="63A7CF70" w14:textId="77777777" w:rsidR="000971BC" w:rsidRDefault="00000000">
            <w:r>
              <w:t>5</w:t>
            </w:r>
          </w:p>
        </w:tc>
        <w:tc>
          <w:tcPr>
            <w:tcW w:w="988" w:type="dxa"/>
          </w:tcPr>
          <w:p w14:paraId="37CDDBBF" w14:textId="77777777" w:rsidR="000971BC" w:rsidRDefault="00000000">
            <w:r>
              <w:t>3.30</w:t>
            </w:r>
          </w:p>
        </w:tc>
        <w:tc>
          <w:tcPr>
            <w:tcW w:w="1063" w:type="dxa"/>
          </w:tcPr>
          <w:p w14:paraId="6F7402FA" w14:textId="77777777" w:rsidR="000971BC" w:rsidRDefault="00000000">
            <w:r>
              <w:t>0.00</w:t>
            </w:r>
          </w:p>
        </w:tc>
        <w:tc>
          <w:tcPr>
            <w:tcW w:w="627" w:type="dxa"/>
          </w:tcPr>
          <w:p w14:paraId="50A333CB" w14:textId="77777777" w:rsidR="000971BC" w:rsidRDefault="00000000">
            <w:r>
              <w:t>1.70</w:t>
            </w:r>
          </w:p>
        </w:tc>
        <w:tc>
          <w:tcPr>
            <w:tcW w:w="1635" w:type="dxa"/>
          </w:tcPr>
          <w:p w14:paraId="2006E012" w14:textId="77777777" w:rsidR="000971BC" w:rsidRDefault="00000000">
            <w:r>
              <w:t>-</w:t>
            </w:r>
          </w:p>
        </w:tc>
        <w:tc>
          <w:tcPr>
            <w:tcW w:w="1321" w:type="dxa"/>
          </w:tcPr>
          <w:p w14:paraId="42CEC68A" w14:textId="77777777" w:rsidR="000971BC" w:rsidRDefault="00000000">
            <w:r>
              <w:t>[RK1 + RK2 + Exam] (100)</w:t>
            </w:r>
          </w:p>
        </w:tc>
        <w:tc>
          <w:tcPr>
            <w:tcW w:w="1183" w:type="dxa"/>
          </w:tcPr>
          <w:p w14:paraId="11A37839" w14:textId="77777777" w:rsidR="000971BC" w:rsidRDefault="00000000">
            <w:r>
              <w:t>-</w:t>
            </w:r>
          </w:p>
        </w:tc>
      </w:tr>
      <w:tr w:rsidR="00542415" w14:paraId="2146A3F2" w14:textId="77777777" w:rsidTr="00090201">
        <w:tc>
          <w:tcPr>
            <w:tcW w:w="12749" w:type="dxa"/>
            <w:gridSpan w:val="11"/>
          </w:tcPr>
          <w:p w14:paraId="7C99545E" w14:textId="03C76403" w:rsidR="00542415" w:rsidRDefault="00542415" w:rsidP="00542415">
            <w:pPr>
              <w:jc w:val="center"/>
            </w:pPr>
            <w:r w:rsidRPr="00E03EDA">
              <w:rPr>
                <w:b/>
                <w:bCs/>
              </w:rPr>
              <w:t>GED. Obligatory Component. M-</w:t>
            </w:r>
            <w:r>
              <w:rPr>
                <w:b/>
                <w:bCs/>
              </w:rPr>
              <w:t>3</w:t>
            </w:r>
            <w:r w:rsidRPr="00E03EDA">
              <w:rPr>
                <w:b/>
                <w:bCs/>
              </w:rPr>
              <w:t xml:space="preserve"> Module of</w:t>
            </w:r>
            <w:r>
              <w:rPr>
                <w:b/>
                <w:bCs/>
              </w:rPr>
              <w:t xml:space="preserve"> Physical Training</w:t>
            </w:r>
          </w:p>
        </w:tc>
      </w:tr>
      <w:tr w:rsidR="000971BC" w14:paraId="0105C19B" w14:textId="77777777" w:rsidTr="006A33BE">
        <w:tc>
          <w:tcPr>
            <w:tcW w:w="958" w:type="dxa"/>
          </w:tcPr>
          <w:p w14:paraId="2B4C6B19" w14:textId="77777777" w:rsidR="000971BC" w:rsidRDefault="00000000">
            <w:r>
              <w:t>1105</w:t>
            </w:r>
          </w:p>
        </w:tc>
        <w:tc>
          <w:tcPr>
            <w:tcW w:w="1901" w:type="dxa"/>
          </w:tcPr>
          <w:p w14:paraId="2DB5778C" w14:textId="77777777" w:rsidR="000971BC" w:rsidRDefault="00000000">
            <w:r>
              <w:t>Physical Training</w:t>
            </w:r>
          </w:p>
        </w:tc>
        <w:tc>
          <w:tcPr>
            <w:tcW w:w="747" w:type="dxa"/>
          </w:tcPr>
          <w:p w14:paraId="25B80B0E" w14:textId="77777777" w:rsidR="000971BC" w:rsidRDefault="00000000">
            <w:r>
              <w:t>O</w:t>
            </w:r>
          </w:p>
        </w:tc>
        <w:tc>
          <w:tcPr>
            <w:tcW w:w="1383" w:type="dxa"/>
          </w:tcPr>
          <w:p w14:paraId="208CDFB8" w14:textId="77777777" w:rsidR="000971BC" w:rsidRDefault="00000000">
            <w:r>
              <w:t>OC</w:t>
            </w:r>
          </w:p>
        </w:tc>
        <w:tc>
          <w:tcPr>
            <w:tcW w:w="943" w:type="dxa"/>
          </w:tcPr>
          <w:p w14:paraId="576F6232" w14:textId="77777777" w:rsidR="000971BC" w:rsidRDefault="00000000">
            <w:r>
              <w:t>2</w:t>
            </w:r>
          </w:p>
        </w:tc>
        <w:tc>
          <w:tcPr>
            <w:tcW w:w="988" w:type="dxa"/>
          </w:tcPr>
          <w:p w14:paraId="6716F586" w14:textId="77777777" w:rsidR="000971BC" w:rsidRDefault="00000000">
            <w:r>
              <w:t>0.00</w:t>
            </w:r>
          </w:p>
        </w:tc>
        <w:tc>
          <w:tcPr>
            <w:tcW w:w="1063" w:type="dxa"/>
          </w:tcPr>
          <w:p w14:paraId="76D5FBF4" w14:textId="77777777" w:rsidR="000971BC" w:rsidRDefault="00000000">
            <w:r>
              <w:t>2.00</w:t>
            </w:r>
          </w:p>
        </w:tc>
        <w:tc>
          <w:tcPr>
            <w:tcW w:w="627" w:type="dxa"/>
          </w:tcPr>
          <w:p w14:paraId="0A2FBD86" w14:textId="77777777" w:rsidR="000971BC" w:rsidRDefault="00000000">
            <w:r>
              <w:t>0.00</w:t>
            </w:r>
          </w:p>
        </w:tc>
        <w:tc>
          <w:tcPr>
            <w:tcW w:w="1635" w:type="dxa"/>
          </w:tcPr>
          <w:p w14:paraId="64867726" w14:textId="77777777" w:rsidR="000971BC" w:rsidRDefault="00000000">
            <w:r>
              <w:t>-</w:t>
            </w:r>
          </w:p>
        </w:tc>
        <w:tc>
          <w:tcPr>
            <w:tcW w:w="1321" w:type="dxa"/>
          </w:tcPr>
          <w:p w14:paraId="1595D2DC" w14:textId="77777777" w:rsidR="000971BC" w:rsidRDefault="00000000">
            <w:r>
              <w:t>PK(с оценкой)</w:t>
            </w:r>
          </w:p>
        </w:tc>
        <w:tc>
          <w:tcPr>
            <w:tcW w:w="1183" w:type="dxa"/>
          </w:tcPr>
          <w:p w14:paraId="2FC70489" w14:textId="77777777" w:rsidR="000971BC" w:rsidRDefault="00000000">
            <w:r>
              <w:t>-</w:t>
            </w:r>
          </w:p>
        </w:tc>
      </w:tr>
      <w:tr w:rsidR="00542415" w14:paraId="1843008D" w14:textId="77777777" w:rsidTr="00790CB7">
        <w:tc>
          <w:tcPr>
            <w:tcW w:w="12749" w:type="dxa"/>
            <w:gridSpan w:val="11"/>
          </w:tcPr>
          <w:p w14:paraId="5798B41F" w14:textId="7E459EB6" w:rsidR="00542415" w:rsidRDefault="0027387D" w:rsidP="00542415">
            <w:pPr>
              <w:jc w:val="center"/>
            </w:pPr>
            <w:r>
              <w:rPr>
                <w:b/>
                <w:bCs/>
              </w:rPr>
              <w:t>B</w:t>
            </w:r>
            <w:r w:rsidRPr="00E03EDA">
              <w:rPr>
                <w:b/>
                <w:bCs/>
              </w:rPr>
              <w:t xml:space="preserve">D. </w:t>
            </w:r>
            <w:r>
              <w:rPr>
                <w:b/>
                <w:bCs/>
              </w:rPr>
              <w:t xml:space="preserve">University </w:t>
            </w:r>
            <w:r w:rsidRPr="00E03EDA">
              <w:rPr>
                <w:b/>
                <w:bCs/>
              </w:rPr>
              <w:t>Component. M-</w:t>
            </w:r>
            <w:r>
              <w:rPr>
                <w:b/>
                <w:bCs/>
              </w:rPr>
              <w:t>6 Differential Equations</w:t>
            </w:r>
          </w:p>
        </w:tc>
      </w:tr>
      <w:tr w:rsidR="000971BC" w14:paraId="1ECB6D65" w14:textId="77777777" w:rsidTr="006A33BE">
        <w:tc>
          <w:tcPr>
            <w:tcW w:w="958" w:type="dxa"/>
          </w:tcPr>
          <w:p w14:paraId="54E115DF" w14:textId="77777777" w:rsidR="000971BC" w:rsidRDefault="00000000">
            <w:r>
              <w:t>92089</w:t>
            </w:r>
          </w:p>
        </w:tc>
        <w:tc>
          <w:tcPr>
            <w:tcW w:w="1901" w:type="dxa"/>
          </w:tcPr>
          <w:p w14:paraId="5A10FF8D" w14:textId="77777777" w:rsidR="000971BC" w:rsidRDefault="00000000">
            <w:r>
              <w:t>Ordinary Differential Equations</w:t>
            </w:r>
          </w:p>
        </w:tc>
        <w:tc>
          <w:tcPr>
            <w:tcW w:w="747" w:type="dxa"/>
          </w:tcPr>
          <w:p w14:paraId="5928ACF9" w14:textId="77777777" w:rsidR="000971BC" w:rsidRDefault="00000000">
            <w:r>
              <w:t>Б</w:t>
            </w:r>
          </w:p>
        </w:tc>
        <w:tc>
          <w:tcPr>
            <w:tcW w:w="1383" w:type="dxa"/>
          </w:tcPr>
          <w:p w14:paraId="0880A3C1" w14:textId="77777777" w:rsidR="000971BC" w:rsidRDefault="00000000">
            <w:r>
              <w:t>UC</w:t>
            </w:r>
          </w:p>
        </w:tc>
        <w:tc>
          <w:tcPr>
            <w:tcW w:w="943" w:type="dxa"/>
          </w:tcPr>
          <w:p w14:paraId="4A16C7AE" w14:textId="77777777" w:rsidR="000971BC" w:rsidRDefault="00000000">
            <w:r>
              <w:t>5</w:t>
            </w:r>
          </w:p>
        </w:tc>
        <w:tc>
          <w:tcPr>
            <w:tcW w:w="988" w:type="dxa"/>
          </w:tcPr>
          <w:p w14:paraId="66F72A43" w14:textId="77777777" w:rsidR="000971BC" w:rsidRDefault="00000000">
            <w:r>
              <w:t>1.70</w:t>
            </w:r>
          </w:p>
        </w:tc>
        <w:tc>
          <w:tcPr>
            <w:tcW w:w="1063" w:type="dxa"/>
          </w:tcPr>
          <w:p w14:paraId="331D3431" w14:textId="77777777" w:rsidR="000971BC" w:rsidRDefault="00000000">
            <w:r>
              <w:t>0.00</w:t>
            </w:r>
          </w:p>
        </w:tc>
        <w:tc>
          <w:tcPr>
            <w:tcW w:w="627" w:type="dxa"/>
          </w:tcPr>
          <w:p w14:paraId="02680C34" w14:textId="77777777" w:rsidR="000971BC" w:rsidRDefault="00000000">
            <w:r>
              <w:t>3.30</w:t>
            </w:r>
          </w:p>
        </w:tc>
        <w:tc>
          <w:tcPr>
            <w:tcW w:w="1635" w:type="dxa"/>
          </w:tcPr>
          <w:p w14:paraId="6CA8D68B" w14:textId="77777777" w:rsidR="000971BC" w:rsidRDefault="00000000">
            <w:r>
              <w:t>-</w:t>
            </w:r>
          </w:p>
        </w:tc>
        <w:tc>
          <w:tcPr>
            <w:tcW w:w="1321" w:type="dxa"/>
          </w:tcPr>
          <w:p w14:paraId="243B806C" w14:textId="77777777" w:rsidR="000971BC" w:rsidRDefault="00000000">
            <w:r>
              <w:t>[RK1 + RK2 + Exam] (100)</w:t>
            </w:r>
          </w:p>
        </w:tc>
        <w:tc>
          <w:tcPr>
            <w:tcW w:w="1183" w:type="dxa"/>
          </w:tcPr>
          <w:p w14:paraId="19BA6543" w14:textId="77777777" w:rsidR="000971BC" w:rsidRDefault="00000000">
            <w:r>
              <w:t>-</w:t>
            </w:r>
          </w:p>
        </w:tc>
      </w:tr>
      <w:tr w:rsidR="00994A42" w14:paraId="71F97632" w14:textId="77777777" w:rsidTr="00885CE7">
        <w:tc>
          <w:tcPr>
            <w:tcW w:w="12749" w:type="dxa"/>
            <w:gridSpan w:val="11"/>
          </w:tcPr>
          <w:p w14:paraId="3B9C3065" w14:textId="72FCA7AC" w:rsidR="00994A42" w:rsidRDefault="00994A42" w:rsidP="00994A42">
            <w:pPr>
              <w:jc w:val="center"/>
            </w:pPr>
            <w:r>
              <w:rPr>
                <w:b/>
                <w:bCs/>
              </w:rPr>
              <w:lastRenderedPageBreak/>
              <w:t>B</w:t>
            </w:r>
            <w:r w:rsidRPr="00E03EDA">
              <w:rPr>
                <w:b/>
                <w:bCs/>
              </w:rPr>
              <w:t xml:space="preserve">D. </w:t>
            </w:r>
            <w:r>
              <w:rPr>
                <w:b/>
                <w:bCs/>
              </w:rPr>
              <w:t xml:space="preserve">University </w:t>
            </w:r>
            <w:r w:rsidRPr="00E03EDA">
              <w:rPr>
                <w:b/>
                <w:bCs/>
              </w:rPr>
              <w:t>Component. M-</w:t>
            </w:r>
            <w:r>
              <w:rPr>
                <w:b/>
                <w:bCs/>
              </w:rPr>
              <w:t>7 Classical Mechanics</w:t>
            </w:r>
          </w:p>
        </w:tc>
      </w:tr>
      <w:tr w:rsidR="000971BC" w14:paraId="1AE5352D" w14:textId="77777777" w:rsidTr="006A33BE">
        <w:tc>
          <w:tcPr>
            <w:tcW w:w="958" w:type="dxa"/>
          </w:tcPr>
          <w:p w14:paraId="7D307C0D" w14:textId="77777777" w:rsidR="000971BC" w:rsidRDefault="00000000">
            <w:r>
              <w:t>21138</w:t>
            </w:r>
          </w:p>
        </w:tc>
        <w:tc>
          <w:tcPr>
            <w:tcW w:w="1901" w:type="dxa"/>
          </w:tcPr>
          <w:p w14:paraId="4814000C" w14:textId="77777777" w:rsidR="000971BC" w:rsidRDefault="00000000">
            <w:r>
              <w:t>Computational Mechanics</w:t>
            </w:r>
          </w:p>
        </w:tc>
        <w:tc>
          <w:tcPr>
            <w:tcW w:w="747" w:type="dxa"/>
          </w:tcPr>
          <w:p w14:paraId="4252B9FB" w14:textId="77777777" w:rsidR="000971BC" w:rsidRDefault="00000000">
            <w:r>
              <w:t>Б</w:t>
            </w:r>
          </w:p>
        </w:tc>
        <w:tc>
          <w:tcPr>
            <w:tcW w:w="1383" w:type="dxa"/>
          </w:tcPr>
          <w:p w14:paraId="7AB5A20E" w14:textId="77777777" w:rsidR="000971BC" w:rsidRDefault="00000000">
            <w:r>
              <w:t>UC</w:t>
            </w:r>
          </w:p>
        </w:tc>
        <w:tc>
          <w:tcPr>
            <w:tcW w:w="943" w:type="dxa"/>
          </w:tcPr>
          <w:p w14:paraId="2516E50E" w14:textId="77777777" w:rsidR="000971BC" w:rsidRDefault="00000000">
            <w:r>
              <w:t>5</w:t>
            </w:r>
          </w:p>
        </w:tc>
        <w:tc>
          <w:tcPr>
            <w:tcW w:w="988" w:type="dxa"/>
          </w:tcPr>
          <w:p w14:paraId="7A5E0833" w14:textId="77777777" w:rsidR="000971BC" w:rsidRDefault="00000000">
            <w:r>
              <w:t>1.70</w:t>
            </w:r>
          </w:p>
        </w:tc>
        <w:tc>
          <w:tcPr>
            <w:tcW w:w="1063" w:type="dxa"/>
          </w:tcPr>
          <w:p w14:paraId="046D7CA0" w14:textId="77777777" w:rsidR="000971BC" w:rsidRDefault="00000000">
            <w:r>
              <w:t>0.00</w:t>
            </w:r>
          </w:p>
        </w:tc>
        <w:tc>
          <w:tcPr>
            <w:tcW w:w="627" w:type="dxa"/>
          </w:tcPr>
          <w:p w14:paraId="7752AF68" w14:textId="77777777" w:rsidR="000971BC" w:rsidRDefault="00000000">
            <w:r>
              <w:t>3.30</w:t>
            </w:r>
          </w:p>
        </w:tc>
        <w:tc>
          <w:tcPr>
            <w:tcW w:w="1635" w:type="dxa"/>
          </w:tcPr>
          <w:p w14:paraId="3A202C35" w14:textId="77777777" w:rsidR="000971BC" w:rsidRDefault="00000000">
            <w:r>
              <w:t>-</w:t>
            </w:r>
          </w:p>
        </w:tc>
        <w:tc>
          <w:tcPr>
            <w:tcW w:w="1321" w:type="dxa"/>
          </w:tcPr>
          <w:p w14:paraId="7F4CB7CE" w14:textId="77777777" w:rsidR="000971BC" w:rsidRDefault="00000000">
            <w:r>
              <w:t>[RK1 + RK2 + Exam] (100)</w:t>
            </w:r>
          </w:p>
        </w:tc>
        <w:tc>
          <w:tcPr>
            <w:tcW w:w="1183" w:type="dxa"/>
          </w:tcPr>
          <w:p w14:paraId="3D344FC6" w14:textId="77777777" w:rsidR="000971BC" w:rsidRDefault="00000000">
            <w:r>
              <w:t>-</w:t>
            </w:r>
          </w:p>
        </w:tc>
      </w:tr>
      <w:tr w:rsidR="000971BC" w14:paraId="015702F5" w14:textId="77777777" w:rsidTr="006A33BE">
        <w:tc>
          <w:tcPr>
            <w:tcW w:w="958" w:type="dxa"/>
          </w:tcPr>
          <w:p w14:paraId="6635B572" w14:textId="77777777" w:rsidR="000971BC" w:rsidRDefault="00000000">
            <w:r>
              <w:t>92097</w:t>
            </w:r>
          </w:p>
        </w:tc>
        <w:tc>
          <w:tcPr>
            <w:tcW w:w="1901" w:type="dxa"/>
          </w:tcPr>
          <w:p w14:paraId="357EB5CC" w14:textId="77777777" w:rsidR="000971BC" w:rsidRDefault="00000000">
            <w:r>
              <w:t>Theoretical Mechanics</w:t>
            </w:r>
          </w:p>
        </w:tc>
        <w:tc>
          <w:tcPr>
            <w:tcW w:w="747" w:type="dxa"/>
          </w:tcPr>
          <w:p w14:paraId="591135B7" w14:textId="77777777" w:rsidR="000971BC" w:rsidRDefault="00000000">
            <w:r>
              <w:t>Б</w:t>
            </w:r>
          </w:p>
        </w:tc>
        <w:tc>
          <w:tcPr>
            <w:tcW w:w="1383" w:type="dxa"/>
          </w:tcPr>
          <w:p w14:paraId="044688D2" w14:textId="77777777" w:rsidR="000971BC" w:rsidRDefault="00000000">
            <w:r>
              <w:t>UC</w:t>
            </w:r>
          </w:p>
        </w:tc>
        <w:tc>
          <w:tcPr>
            <w:tcW w:w="943" w:type="dxa"/>
          </w:tcPr>
          <w:p w14:paraId="20FBA3E0" w14:textId="77777777" w:rsidR="000971BC" w:rsidRDefault="00000000">
            <w:r>
              <w:t>6</w:t>
            </w:r>
          </w:p>
        </w:tc>
        <w:tc>
          <w:tcPr>
            <w:tcW w:w="988" w:type="dxa"/>
          </w:tcPr>
          <w:p w14:paraId="70CA9C11" w14:textId="77777777" w:rsidR="000971BC" w:rsidRDefault="00000000">
            <w:r>
              <w:t>3.00</w:t>
            </w:r>
          </w:p>
        </w:tc>
        <w:tc>
          <w:tcPr>
            <w:tcW w:w="1063" w:type="dxa"/>
          </w:tcPr>
          <w:p w14:paraId="27D23442" w14:textId="77777777" w:rsidR="000971BC" w:rsidRDefault="00000000">
            <w:r>
              <w:t>0.00</w:t>
            </w:r>
          </w:p>
        </w:tc>
        <w:tc>
          <w:tcPr>
            <w:tcW w:w="627" w:type="dxa"/>
          </w:tcPr>
          <w:p w14:paraId="462B9A06" w14:textId="77777777" w:rsidR="000971BC" w:rsidRDefault="00000000">
            <w:r>
              <w:t>3.00</w:t>
            </w:r>
          </w:p>
        </w:tc>
        <w:tc>
          <w:tcPr>
            <w:tcW w:w="1635" w:type="dxa"/>
          </w:tcPr>
          <w:p w14:paraId="11C0AE0D" w14:textId="77777777" w:rsidR="000971BC" w:rsidRDefault="00000000">
            <w:r>
              <w:t>-</w:t>
            </w:r>
          </w:p>
        </w:tc>
        <w:tc>
          <w:tcPr>
            <w:tcW w:w="1321" w:type="dxa"/>
          </w:tcPr>
          <w:p w14:paraId="27E1E258" w14:textId="77777777" w:rsidR="000971BC" w:rsidRDefault="00000000">
            <w:r>
              <w:t>[RK1 + RK2 + Exam] (100)</w:t>
            </w:r>
          </w:p>
        </w:tc>
        <w:tc>
          <w:tcPr>
            <w:tcW w:w="1183" w:type="dxa"/>
          </w:tcPr>
          <w:p w14:paraId="1FB51799" w14:textId="77777777" w:rsidR="000971BC" w:rsidRDefault="00000000">
            <w:r>
              <w:t>-</w:t>
            </w:r>
          </w:p>
        </w:tc>
      </w:tr>
      <w:tr w:rsidR="004D186C" w:rsidRPr="004D186C" w14:paraId="494385CA" w14:textId="77777777" w:rsidTr="00F57986">
        <w:tc>
          <w:tcPr>
            <w:tcW w:w="12749" w:type="dxa"/>
            <w:gridSpan w:val="11"/>
            <w:shd w:val="clear" w:color="auto" w:fill="C6D9F1" w:themeFill="text2" w:themeFillTint="33"/>
          </w:tcPr>
          <w:p w14:paraId="0610B02E" w14:textId="0A07962A" w:rsidR="004D186C" w:rsidRPr="004D186C" w:rsidRDefault="004D186C" w:rsidP="004D186C">
            <w:pPr>
              <w:jc w:val="center"/>
              <w:rPr>
                <w:b/>
                <w:bCs/>
              </w:rPr>
            </w:pPr>
            <w:r w:rsidRPr="004D186C">
              <w:rPr>
                <w:b/>
                <w:bCs/>
              </w:rPr>
              <w:t>Semester 4</w:t>
            </w:r>
          </w:p>
        </w:tc>
      </w:tr>
      <w:tr w:rsidR="00F57986" w:rsidRPr="004D186C" w14:paraId="5B01C290" w14:textId="77777777" w:rsidTr="00267CBA">
        <w:tc>
          <w:tcPr>
            <w:tcW w:w="12749" w:type="dxa"/>
            <w:gridSpan w:val="11"/>
          </w:tcPr>
          <w:p w14:paraId="1AC6E311" w14:textId="0081034B" w:rsidR="00F57986" w:rsidRPr="004D186C" w:rsidRDefault="001D7F37" w:rsidP="004D186C">
            <w:pPr>
              <w:jc w:val="center"/>
              <w:rPr>
                <w:b/>
                <w:bCs/>
              </w:rPr>
            </w:pPr>
            <w:r w:rsidRPr="00E03EDA">
              <w:rPr>
                <w:b/>
                <w:bCs/>
              </w:rPr>
              <w:t>GED. Obligatory Component. M-1 Module of Social and Cultural Development</w:t>
            </w:r>
          </w:p>
        </w:tc>
      </w:tr>
      <w:tr w:rsidR="000971BC" w14:paraId="32A5A580" w14:textId="77777777" w:rsidTr="006A33BE">
        <w:tc>
          <w:tcPr>
            <w:tcW w:w="958" w:type="dxa"/>
          </w:tcPr>
          <w:p w14:paraId="0219113A" w14:textId="77777777" w:rsidR="000971BC" w:rsidRDefault="00000000">
            <w:r>
              <w:t>492</w:t>
            </w:r>
          </w:p>
        </w:tc>
        <w:tc>
          <w:tcPr>
            <w:tcW w:w="1901" w:type="dxa"/>
          </w:tcPr>
          <w:p w14:paraId="16B69599" w14:textId="77777777" w:rsidR="000971BC" w:rsidRDefault="00000000">
            <w:r>
              <w:t>Philosophy</w:t>
            </w:r>
          </w:p>
        </w:tc>
        <w:tc>
          <w:tcPr>
            <w:tcW w:w="747" w:type="dxa"/>
          </w:tcPr>
          <w:p w14:paraId="7595BE0B" w14:textId="77777777" w:rsidR="000971BC" w:rsidRDefault="00000000">
            <w:r>
              <w:t>O</w:t>
            </w:r>
          </w:p>
        </w:tc>
        <w:tc>
          <w:tcPr>
            <w:tcW w:w="1383" w:type="dxa"/>
          </w:tcPr>
          <w:p w14:paraId="0CA8AB0A" w14:textId="77777777" w:rsidR="000971BC" w:rsidRDefault="00000000">
            <w:r>
              <w:t>OC</w:t>
            </w:r>
          </w:p>
        </w:tc>
        <w:tc>
          <w:tcPr>
            <w:tcW w:w="943" w:type="dxa"/>
          </w:tcPr>
          <w:p w14:paraId="3DB6643E" w14:textId="77777777" w:rsidR="000971BC" w:rsidRDefault="00000000">
            <w:r>
              <w:t>5</w:t>
            </w:r>
          </w:p>
        </w:tc>
        <w:tc>
          <w:tcPr>
            <w:tcW w:w="988" w:type="dxa"/>
          </w:tcPr>
          <w:p w14:paraId="19306E8D" w14:textId="77777777" w:rsidR="000971BC" w:rsidRDefault="00000000">
            <w:r>
              <w:t>1.70</w:t>
            </w:r>
          </w:p>
        </w:tc>
        <w:tc>
          <w:tcPr>
            <w:tcW w:w="1063" w:type="dxa"/>
          </w:tcPr>
          <w:p w14:paraId="720DCA65" w14:textId="77777777" w:rsidR="000971BC" w:rsidRDefault="00000000">
            <w:r>
              <w:t>3.30</w:t>
            </w:r>
          </w:p>
        </w:tc>
        <w:tc>
          <w:tcPr>
            <w:tcW w:w="627" w:type="dxa"/>
          </w:tcPr>
          <w:p w14:paraId="161A8738" w14:textId="77777777" w:rsidR="000971BC" w:rsidRDefault="00000000">
            <w:r>
              <w:t>0.00</w:t>
            </w:r>
          </w:p>
        </w:tc>
        <w:tc>
          <w:tcPr>
            <w:tcW w:w="1635" w:type="dxa"/>
          </w:tcPr>
          <w:p w14:paraId="12C23302" w14:textId="77777777" w:rsidR="000971BC" w:rsidRDefault="00000000">
            <w:r>
              <w:t>-</w:t>
            </w:r>
          </w:p>
        </w:tc>
        <w:tc>
          <w:tcPr>
            <w:tcW w:w="1321" w:type="dxa"/>
          </w:tcPr>
          <w:p w14:paraId="3F2B8807" w14:textId="77777777" w:rsidR="000971BC" w:rsidRDefault="00000000">
            <w:r>
              <w:t>[RK1 + RK2 + Exam] (100)</w:t>
            </w:r>
          </w:p>
        </w:tc>
        <w:tc>
          <w:tcPr>
            <w:tcW w:w="1183" w:type="dxa"/>
          </w:tcPr>
          <w:p w14:paraId="040E4625" w14:textId="77777777" w:rsidR="000971BC" w:rsidRDefault="00000000">
            <w:r>
              <w:t>-</w:t>
            </w:r>
          </w:p>
        </w:tc>
      </w:tr>
      <w:tr w:rsidR="001D7F37" w14:paraId="57F0B460" w14:textId="77777777" w:rsidTr="0080727C">
        <w:tc>
          <w:tcPr>
            <w:tcW w:w="12749" w:type="dxa"/>
            <w:gridSpan w:val="11"/>
          </w:tcPr>
          <w:p w14:paraId="65C52A32" w14:textId="2728DE0E" w:rsidR="001D7F37" w:rsidRDefault="001D7F37" w:rsidP="001D7F37">
            <w:pPr>
              <w:jc w:val="center"/>
            </w:pPr>
            <w:r w:rsidRPr="00E03EDA">
              <w:rPr>
                <w:b/>
                <w:bCs/>
              </w:rPr>
              <w:t>GED. Obligatory Component. M-</w:t>
            </w:r>
            <w:r>
              <w:rPr>
                <w:b/>
                <w:bCs/>
              </w:rPr>
              <w:t>2</w:t>
            </w:r>
            <w:r w:rsidRPr="00E03ED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Instrumental Module</w:t>
            </w:r>
          </w:p>
        </w:tc>
      </w:tr>
      <w:tr w:rsidR="000971BC" w14:paraId="12AE1E33" w14:textId="77777777" w:rsidTr="006A33BE">
        <w:tc>
          <w:tcPr>
            <w:tcW w:w="958" w:type="dxa"/>
          </w:tcPr>
          <w:p w14:paraId="17CAF1D9" w14:textId="77777777" w:rsidR="000971BC" w:rsidRDefault="00000000">
            <w:r>
              <w:t>83719</w:t>
            </w:r>
          </w:p>
        </w:tc>
        <w:tc>
          <w:tcPr>
            <w:tcW w:w="1901" w:type="dxa"/>
          </w:tcPr>
          <w:p w14:paraId="5FACDD35" w14:textId="77777777" w:rsidR="000971BC" w:rsidRDefault="00000000">
            <w:r>
              <w:t>Kazakh (Russian) Language</w:t>
            </w:r>
          </w:p>
        </w:tc>
        <w:tc>
          <w:tcPr>
            <w:tcW w:w="747" w:type="dxa"/>
          </w:tcPr>
          <w:p w14:paraId="05AF301F" w14:textId="77777777" w:rsidR="000971BC" w:rsidRDefault="00000000">
            <w:r>
              <w:t>O</w:t>
            </w:r>
          </w:p>
        </w:tc>
        <w:tc>
          <w:tcPr>
            <w:tcW w:w="1383" w:type="dxa"/>
          </w:tcPr>
          <w:p w14:paraId="2CD5BE06" w14:textId="77777777" w:rsidR="000971BC" w:rsidRDefault="00000000">
            <w:r>
              <w:t>OC</w:t>
            </w:r>
          </w:p>
        </w:tc>
        <w:tc>
          <w:tcPr>
            <w:tcW w:w="943" w:type="dxa"/>
          </w:tcPr>
          <w:p w14:paraId="1EE7BED4" w14:textId="77777777" w:rsidR="000971BC" w:rsidRDefault="00000000">
            <w:r>
              <w:t>5</w:t>
            </w:r>
          </w:p>
        </w:tc>
        <w:tc>
          <w:tcPr>
            <w:tcW w:w="988" w:type="dxa"/>
          </w:tcPr>
          <w:p w14:paraId="3B908BE7" w14:textId="77777777" w:rsidR="000971BC" w:rsidRDefault="00000000">
            <w:r>
              <w:t>0.00</w:t>
            </w:r>
          </w:p>
        </w:tc>
        <w:tc>
          <w:tcPr>
            <w:tcW w:w="1063" w:type="dxa"/>
          </w:tcPr>
          <w:p w14:paraId="3354024C" w14:textId="77777777" w:rsidR="000971BC" w:rsidRDefault="00000000">
            <w:r>
              <w:t>5.00</w:t>
            </w:r>
          </w:p>
        </w:tc>
        <w:tc>
          <w:tcPr>
            <w:tcW w:w="627" w:type="dxa"/>
          </w:tcPr>
          <w:p w14:paraId="38E8EE3C" w14:textId="77777777" w:rsidR="000971BC" w:rsidRDefault="00000000">
            <w:r>
              <w:t>0.00</w:t>
            </w:r>
          </w:p>
        </w:tc>
        <w:tc>
          <w:tcPr>
            <w:tcW w:w="1635" w:type="dxa"/>
          </w:tcPr>
          <w:p w14:paraId="5B08385B" w14:textId="77777777" w:rsidR="000971BC" w:rsidRDefault="00000000">
            <w:r>
              <w:t>-</w:t>
            </w:r>
          </w:p>
        </w:tc>
        <w:tc>
          <w:tcPr>
            <w:tcW w:w="1321" w:type="dxa"/>
          </w:tcPr>
          <w:p w14:paraId="6566DC9D" w14:textId="77777777" w:rsidR="000971BC" w:rsidRDefault="00000000">
            <w:r>
              <w:t>[RK1 + RK2 + Exam] (100)</w:t>
            </w:r>
          </w:p>
        </w:tc>
        <w:tc>
          <w:tcPr>
            <w:tcW w:w="1183" w:type="dxa"/>
          </w:tcPr>
          <w:p w14:paraId="362A5FE8" w14:textId="77777777" w:rsidR="000971BC" w:rsidRDefault="00000000">
            <w:r>
              <w:t>-</w:t>
            </w:r>
          </w:p>
        </w:tc>
      </w:tr>
      <w:tr w:rsidR="001D7F37" w14:paraId="0CE9042F" w14:textId="77777777" w:rsidTr="002F1DC4">
        <w:tc>
          <w:tcPr>
            <w:tcW w:w="12749" w:type="dxa"/>
            <w:gridSpan w:val="11"/>
          </w:tcPr>
          <w:p w14:paraId="2FD4AC76" w14:textId="643581BA" w:rsidR="001D7F37" w:rsidRDefault="001D7F37" w:rsidP="001D7F37">
            <w:pPr>
              <w:jc w:val="center"/>
            </w:pPr>
            <w:r w:rsidRPr="00E03EDA">
              <w:rPr>
                <w:b/>
                <w:bCs/>
              </w:rPr>
              <w:t>GED. Obligatory Component. M-</w:t>
            </w:r>
            <w:r>
              <w:rPr>
                <w:b/>
                <w:bCs/>
              </w:rPr>
              <w:t>3</w:t>
            </w:r>
            <w:r w:rsidRPr="00E03EDA">
              <w:rPr>
                <w:b/>
                <w:bCs/>
              </w:rPr>
              <w:t xml:space="preserve"> Module of</w:t>
            </w:r>
            <w:r>
              <w:rPr>
                <w:b/>
                <w:bCs/>
              </w:rPr>
              <w:t xml:space="preserve"> Physical Training </w:t>
            </w:r>
          </w:p>
        </w:tc>
      </w:tr>
      <w:tr w:rsidR="000971BC" w14:paraId="3E9126B6" w14:textId="77777777" w:rsidTr="006A33BE">
        <w:tc>
          <w:tcPr>
            <w:tcW w:w="958" w:type="dxa"/>
          </w:tcPr>
          <w:p w14:paraId="3CC958FA" w14:textId="77777777" w:rsidR="000971BC" w:rsidRDefault="00000000">
            <w:r>
              <w:t>1105</w:t>
            </w:r>
          </w:p>
        </w:tc>
        <w:tc>
          <w:tcPr>
            <w:tcW w:w="1901" w:type="dxa"/>
          </w:tcPr>
          <w:p w14:paraId="13674F7B" w14:textId="77777777" w:rsidR="000971BC" w:rsidRDefault="00000000">
            <w:r>
              <w:t>Physical Training</w:t>
            </w:r>
          </w:p>
        </w:tc>
        <w:tc>
          <w:tcPr>
            <w:tcW w:w="747" w:type="dxa"/>
          </w:tcPr>
          <w:p w14:paraId="7D60E14B" w14:textId="77777777" w:rsidR="000971BC" w:rsidRDefault="00000000">
            <w:r>
              <w:t>O</w:t>
            </w:r>
          </w:p>
        </w:tc>
        <w:tc>
          <w:tcPr>
            <w:tcW w:w="1383" w:type="dxa"/>
          </w:tcPr>
          <w:p w14:paraId="08B0029F" w14:textId="77777777" w:rsidR="000971BC" w:rsidRDefault="00000000">
            <w:r>
              <w:t>OC</w:t>
            </w:r>
          </w:p>
        </w:tc>
        <w:tc>
          <w:tcPr>
            <w:tcW w:w="943" w:type="dxa"/>
          </w:tcPr>
          <w:p w14:paraId="6361315A" w14:textId="77777777" w:rsidR="000971BC" w:rsidRDefault="00000000">
            <w:r>
              <w:t>2</w:t>
            </w:r>
          </w:p>
        </w:tc>
        <w:tc>
          <w:tcPr>
            <w:tcW w:w="988" w:type="dxa"/>
          </w:tcPr>
          <w:p w14:paraId="22AF2E40" w14:textId="77777777" w:rsidR="000971BC" w:rsidRDefault="00000000">
            <w:r>
              <w:t>0.00</w:t>
            </w:r>
          </w:p>
        </w:tc>
        <w:tc>
          <w:tcPr>
            <w:tcW w:w="1063" w:type="dxa"/>
          </w:tcPr>
          <w:p w14:paraId="358E1DF3" w14:textId="77777777" w:rsidR="000971BC" w:rsidRDefault="00000000">
            <w:r>
              <w:t>2.00</w:t>
            </w:r>
          </w:p>
        </w:tc>
        <w:tc>
          <w:tcPr>
            <w:tcW w:w="627" w:type="dxa"/>
          </w:tcPr>
          <w:p w14:paraId="281FBECF" w14:textId="77777777" w:rsidR="000971BC" w:rsidRDefault="00000000">
            <w:r>
              <w:t>0.00</w:t>
            </w:r>
          </w:p>
        </w:tc>
        <w:tc>
          <w:tcPr>
            <w:tcW w:w="1635" w:type="dxa"/>
          </w:tcPr>
          <w:p w14:paraId="64E7C245" w14:textId="77777777" w:rsidR="000971BC" w:rsidRDefault="00000000">
            <w:r>
              <w:t>-</w:t>
            </w:r>
          </w:p>
        </w:tc>
        <w:tc>
          <w:tcPr>
            <w:tcW w:w="1321" w:type="dxa"/>
          </w:tcPr>
          <w:p w14:paraId="2A14BE50" w14:textId="77777777" w:rsidR="000971BC" w:rsidRDefault="00000000">
            <w:r>
              <w:t>PK(с оценкой)</w:t>
            </w:r>
          </w:p>
        </w:tc>
        <w:tc>
          <w:tcPr>
            <w:tcW w:w="1183" w:type="dxa"/>
          </w:tcPr>
          <w:p w14:paraId="78D5D674" w14:textId="77777777" w:rsidR="000971BC" w:rsidRDefault="00000000">
            <w:r>
              <w:t>-</w:t>
            </w:r>
          </w:p>
        </w:tc>
      </w:tr>
      <w:tr w:rsidR="001D7F37" w14:paraId="3E13DC99" w14:textId="77777777" w:rsidTr="00AE35EB">
        <w:tc>
          <w:tcPr>
            <w:tcW w:w="12749" w:type="dxa"/>
            <w:gridSpan w:val="11"/>
          </w:tcPr>
          <w:p w14:paraId="5A7B0FA4" w14:textId="6B7503CD" w:rsidR="001D7F37" w:rsidRDefault="001D7F37" w:rsidP="001D7F37">
            <w:pPr>
              <w:jc w:val="center"/>
            </w:pPr>
            <w:r>
              <w:rPr>
                <w:b/>
                <w:bCs/>
              </w:rPr>
              <w:t>B</w:t>
            </w:r>
            <w:r w:rsidRPr="00E03EDA">
              <w:rPr>
                <w:b/>
                <w:bCs/>
              </w:rPr>
              <w:t xml:space="preserve">D. </w:t>
            </w:r>
            <w:r>
              <w:rPr>
                <w:b/>
                <w:bCs/>
              </w:rPr>
              <w:t xml:space="preserve">University </w:t>
            </w:r>
            <w:r w:rsidRPr="00E03EDA">
              <w:rPr>
                <w:b/>
                <w:bCs/>
              </w:rPr>
              <w:t>Component. M-</w:t>
            </w:r>
            <w:r>
              <w:rPr>
                <w:b/>
                <w:bCs/>
              </w:rPr>
              <w:t>6 Differential Equations</w:t>
            </w:r>
          </w:p>
        </w:tc>
      </w:tr>
      <w:tr w:rsidR="000971BC" w14:paraId="5D721722" w14:textId="77777777" w:rsidTr="006A33BE">
        <w:tc>
          <w:tcPr>
            <w:tcW w:w="958" w:type="dxa"/>
          </w:tcPr>
          <w:p w14:paraId="6186F6A5" w14:textId="77777777" w:rsidR="000971BC" w:rsidRDefault="00000000">
            <w:r>
              <w:t>85232</w:t>
            </w:r>
          </w:p>
        </w:tc>
        <w:tc>
          <w:tcPr>
            <w:tcW w:w="1901" w:type="dxa"/>
          </w:tcPr>
          <w:p w14:paraId="11B112AD" w14:textId="77777777" w:rsidR="000971BC" w:rsidRDefault="00000000">
            <w:r>
              <w:t>Partial Differential Equations</w:t>
            </w:r>
          </w:p>
        </w:tc>
        <w:tc>
          <w:tcPr>
            <w:tcW w:w="747" w:type="dxa"/>
          </w:tcPr>
          <w:p w14:paraId="51263E8E" w14:textId="77777777" w:rsidR="000971BC" w:rsidRDefault="00000000">
            <w:r>
              <w:t>Б</w:t>
            </w:r>
          </w:p>
        </w:tc>
        <w:tc>
          <w:tcPr>
            <w:tcW w:w="1383" w:type="dxa"/>
          </w:tcPr>
          <w:p w14:paraId="433AA0E8" w14:textId="77777777" w:rsidR="000971BC" w:rsidRDefault="00000000">
            <w:r>
              <w:t>UC</w:t>
            </w:r>
          </w:p>
        </w:tc>
        <w:tc>
          <w:tcPr>
            <w:tcW w:w="943" w:type="dxa"/>
          </w:tcPr>
          <w:p w14:paraId="3B3BBD85" w14:textId="77777777" w:rsidR="000971BC" w:rsidRDefault="00000000">
            <w:r>
              <w:t>5</w:t>
            </w:r>
          </w:p>
        </w:tc>
        <w:tc>
          <w:tcPr>
            <w:tcW w:w="988" w:type="dxa"/>
          </w:tcPr>
          <w:p w14:paraId="7DE27DF7" w14:textId="77777777" w:rsidR="000971BC" w:rsidRDefault="00000000">
            <w:r>
              <w:t>1.70</w:t>
            </w:r>
          </w:p>
        </w:tc>
        <w:tc>
          <w:tcPr>
            <w:tcW w:w="1063" w:type="dxa"/>
          </w:tcPr>
          <w:p w14:paraId="75076716" w14:textId="77777777" w:rsidR="000971BC" w:rsidRDefault="00000000">
            <w:r>
              <w:t>0.00</w:t>
            </w:r>
          </w:p>
        </w:tc>
        <w:tc>
          <w:tcPr>
            <w:tcW w:w="627" w:type="dxa"/>
          </w:tcPr>
          <w:p w14:paraId="380AA8A9" w14:textId="77777777" w:rsidR="000971BC" w:rsidRDefault="00000000">
            <w:r>
              <w:t>3.30</w:t>
            </w:r>
          </w:p>
        </w:tc>
        <w:tc>
          <w:tcPr>
            <w:tcW w:w="1635" w:type="dxa"/>
          </w:tcPr>
          <w:p w14:paraId="0BF52401" w14:textId="77777777" w:rsidR="000971BC" w:rsidRDefault="00000000">
            <w:r>
              <w:t>-</w:t>
            </w:r>
          </w:p>
        </w:tc>
        <w:tc>
          <w:tcPr>
            <w:tcW w:w="1321" w:type="dxa"/>
          </w:tcPr>
          <w:p w14:paraId="5672EE36" w14:textId="77777777" w:rsidR="000971BC" w:rsidRDefault="00000000">
            <w:r>
              <w:t>[RK1 + RK2 + Exam] (100)</w:t>
            </w:r>
          </w:p>
        </w:tc>
        <w:tc>
          <w:tcPr>
            <w:tcW w:w="1183" w:type="dxa"/>
          </w:tcPr>
          <w:p w14:paraId="12298222" w14:textId="77777777" w:rsidR="000971BC" w:rsidRDefault="00000000">
            <w:r>
              <w:t>-</w:t>
            </w:r>
          </w:p>
        </w:tc>
      </w:tr>
      <w:tr w:rsidR="001D7F37" w14:paraId="2BE78C16" w14:textId="77777777" w:rsidTr="00B10D07">
        <w:tc>
          <w:tcPr>
            <w:tcW w:w="12749" w:type="dxa"/>
            <w:gridSpan w:val="11"/>
          </w:tcPr>
          <w:p w14:paraId="5572B070" w14:textId="2FAE7EC8" w:rsidR="001D7F37" w:rsidRDefault="001D7F37" w:rsidP="001D7F37">
            <w:pPr>
              <w:jc w:val="center"/>
            </w:pPr>
            <w:r>
              <w:rPr>
                <w:b/>
                <w:bCs/>
              </w:rPr>
              <w:t>B</w:t>
            </w:r>
            <w:r w:rsidRPr="00E03EDA">
              <w:rPr>
                <w:b/>
                <w:bCs/>
              </w:rPr>
              <w:t xml:space="preserve">D. </w:t>
            </w:r>
            <w:r>
              <w:rPr>
                <w:b/>
                <w:bCs/>
              </w:rPr>
              <w:t xml:space="preserve">University </w:t>
            </w:r>
            <w:r w:rsidRPr="00E03EDA">
              <w:rPr>
                <w:b/>
                <w:bCs/>
              </w:rPr>
              <w:t>Component. M-</w:t>
            </w:r>
            <w:r>
              <w:rPr>
                <w:b/>
                <w:bCs/>
              </w:rPr>
              <w:t>7 Classical Mechanics</w:t>
            </w:r>
          </w:p>
        </w:tc>
      </w:tr>
      <w:tr w:rsidR="000971BC" w14:paraId="3A4496D8" w14:textId="77777777" w:rsidTr="006A33BE">
        <w:tc>
          <w:tcPr>
            <w:tcW w:w="958" w:type="dxa"/>
          </w:tcPr>
          <w:p w14:paraId="7CEE69CF" w14:textId="77777777" w:rsidR="000971BC" w:rsidRDefault="00000000">
            <w:r>
              <w:t>92603</w:t>
            </w:r>
          </w:p>
        </w:tc>
        <w:tc>
          <w:tcPr>
            <w:tcW w:w="1901" w:type="dxa"/>
          </w:tcPr>
          <w:p w14:paraId="615E3112" w14:textId="77777777" w:rsidR="000971BC" w:rsidRDefault="00000000">
            <w:r>
              <w:t>Dynamics of Solid Bodies</w:t>
            </w:r>
          </w:p>
        </w:tc>
        <w:tc>
          <w:tcPr>
            <w:tcW w:w="747" w:type="dxa"/>
          </w:tcPr>
          <w:p w14:paraId="758D5794" w14:textId="77777777" w:rsidR="000971BC" w:rsidRDefault="00000000">
            <w:r>
              <w:t>Б</w:t>
            </w:r>
          </w:p>
        </w:tc>
        <w:tc>
          <w:tcPr>
            <w:tcW w:w="1383" w:type="dxa"/>
          </w:tcPr>
          <w:p w14:paraId="4A65B303" w14:textId="77777777" w:rsidR="000971BC" w:rsidRDefault="00000000">
            <w:r>
              <w:t>UC</w:t>
            </w:r>
          </w:p>
        </w:tc>
        <w:tc>
          <w:tcPr>
            <w:tcW w:w="943" w:type="dxa"/>
          </w:tcPr>
          <w:p w14:paraId="3A9169CF" w14:textId="77777777" w:rsidR="000971BC" w:rsidRDefault="00000000">
            <w:r>
              <w:t>6</w:t>
            </w:r>
          </w:p>
        </w:tc>
        <w:tc>
          <w:tcPr>
            <w:tcW w:w="988" w:type="dxa"/>
          </w:tcPr>
          <w:p w14:paraId="7794FD5E" w14:textId="77777777" w:rsidR="000971BC" w:rsidRDefault="00000000">
            <w:r>
              <w:t>3.00</w:t>
            </w:r>
          </w:p>
        </w:tc>
        <w:tc>
          <w:tcPr>
            <w:tcW w:w="1063" w:type="dxa"/>
          </w:tcPr>
          <w:p w14:paraId="29C8F0D1" w14:textId="77777777" w:rsidR="000971BC" w:rsidRDefault="00000000">
            <w:r>
              <w:t>0.00</w:t>
            </w:r>
          </w:p>
        </w:tc>
        <w:tc>
          <w:tcPr>
            <w:tcW w:w="627" w:type="dxa"/>
          </w:tcPr>
          <w:p w14:paraId="1CCB4A89" w14:textId="77777777" w:rsidR="000971BC" w:rsidRDefault="00000000">
            <w:r>
              <w:t>3.00</w:t>
            </w:r>
          </w:p>
        </w:tc>
        <w:tc>
          <w:tcPr>
            <w:tcW w:w="1635" w:type="dxa"/>
          </w:tcPr>
          <w:p w14:paraId="3DF71D9F" w14:textId="77777777" w:rsidR="000971BC" w:rsidRDefault="00000000">
            <w:r>
              <w:t>-</w:t>
            </w:r>
          </w:p>
        </w:tc>
        <w:tc>
          <w:tcPr>
            <w:tcW w:w="1321" w:type="dxa"/>
          </w:tcPr>
          <w:p w14:paraId="4C382AE9" w14:textId="77777777" w:rsidR="000971BC" w:rsidRDefault="00000000">
            <w:r>
              <w:t>[RK1 + RK2 + Exam] (100)</w:t>
            </w:r>
          </w:p>
        </w:tc>
        <w:tc>
          <w:tcPr>
            <w:tcW w:w="1183" w:type="dxa"/>
          </w:tcPr>
          <w:p w14:paraId="21D317CB" w14:textId="77777777" w:rsidR="000971BC" w:rsidRDefault="00000000">
            <w:r>
              <w:t>-</w:t>
            </w:r>
          </w:p>
        </w:tc>
      </w:tr>
      <w:tr w:rsidR="001D7F37" w14:paraId="67C87FF6" w14:textId="77777777" w:rsidTr="00380666">
        <w:tc>
          <w:tcPr>
            <w:tcW w:w="12749" w:type="dxa"/>
            <w:gridSpan w:val="11"/>
          </w:tcPr>
          <w:p w14:paraId="4D985382" w14:textId="4BBD8B16" w:rsidR="001D7F37" w:rsidRDefault="001D7F37" w:rsidP="001D7F37">
            <w:pPr>
              <w:jc w:val="center"/>
            </w:pPr>
            <w:r>
              <w:rPr>
                <w:b/>
                <w:bCs/>
              </w:rPr>
              <w:t>B</w:t>
            </w:r>
            <w:r w:rsidRPr="00E03EDA">
              <w:rPr>
                <w:b/>
                <w:bCs/>
              </w:rPr>
              <w:t xml:space="preserve">D. </w:t>
            </w:r>
            <w:r>
              <w:rPr>
                <w:b/>
                <w:bCs/>
              </w:rPr>
              <w:t xml:space="preserve">University </w:t>
            </w:r>
            <w:r w:rsidRPr="00E03EDA">
              <w:rPr>
                <w:b/>
                <w:bCs/>
              </w:rPr>
              <w:t>Component. M-</w:t>
            </w:r>
            <w:r>
              <w:rPr>
                <w:b/>
                <w:bCs/>
              </w:rPr>
              <w:t>8 Continuum Mechanics</w:t>
            </w:r>
          </w:p>
        </w:tc>
      </w:tr>
      <w:tr w:rsidR="000971BC" w14:paraId="260D5148" w14:textId="77777777" w:rsidTr="006A33BE">
        <w:tc>
          <w:tcPr>
            <w:tcW w:w="958" w:type="dxa"/>
          </w:tcPr>
          <w:p w14:paraId="745BBCF9" w14:textId="77777777" w:rsidR="000971BC" w:rsidRDefault="00000000">
            <w:r>
              <w:t>75892</w:t>
            </w:r>
          </w:p>
        </w:tc>
        <w:tc>
          <w:tcPr>
            <w:tcW w:w="1901" w:type="dxa"/>
          </w:tcPr>
          <w:p w14:paraId="7E6D9ADC" w14:textId="77777777" w:rsidR="000971BC" w:rsidRDefault="00000000">
            <w:r>
              <w:t>Introduction to Continuum Mechanics</w:t>
            </w:r>
          </w:p>
        </w:tc>
        <w:tc>
          <w:tcPr>
            <w:tcW w:w="747" w:type="dxa"/>
          </w:tcPr>
          <w:p w14:paraId="4DDAD43F" w14:textId="77777777" w:rsidR="000971BC" w:rsidRDefault="00000000">
            <w:r>
              <w:t>Б</w:t>
            </w:r>
          </w:p>
        </w:tc>
        <w:tc>
          <w:tcPr>
            <w:tcW w:w="1383" w:type="dxa"/>
          </w:tcPr>
          <w:p w14:paraId="5F0D4522" w14:textId="77777777" w:rsidR="000971BC" w:rsidRDefault="00000000">
            <w:r>
              <w:t>UC</w:t>
            </w:r>
          </w:p>
        </w:tc>
        <w:tc>
          <w:tcPr>
            <w:tcW w:w="943" w:type="dxa"/>
          </w:tcPr>
          <w:p w14:paraId="1B2217CC" w14:textId="77777777" w:rsidR="000971BC" w:rsidRDefault="00000000">
            <w:r>
              <w:t>5</w:t>
            </w:r>
          </w:p>
        </w:tc>
        <w:tc>
          <w:tcPr>
            <w:tcW w:w="988" w:type="dxa"/>
          </w:tcPr>
          <w:p w14:paraId="05F7BCE9" w14:textId="77777777" w:rsidR="000971BC" w:rsidRDefault="00000000">
            <w:r>
              <w:t>3.30</w:t>
            </w:r>
          </w:p>
        </w:tc>
        <w:tc>
          <w:tcPr>
            <w:tcW w:w="1063" w:type="dxa"/>
          </w:tcPr>
          <w:p w14:paraId="0C16FB48" w14:textId="77777777" w:rsidR="000971BC" w:rsidRDefault="00000000">
            <w:r>
              <w:t>0.00</w:t>
            </w:r>
          </w:p>
        </w:tc>
        <w:tc>
          <w:tcPr>
            <w:tcW w:w="627" w:type="dxa"/>
          </w:tcPr>
          <w:p w14:paraId="68B2BB51" w14:textId="77777777" w:rsidR="000971BC" w:rsidRDefault="00000000">
            <w:r>
              <w:t>1.70</w:t>
            </w:r>
          </w:p>
        </w:tc>
        <w:tc>
          <w:tcPr>
            <w:tcW w:w="1635" w:type="dxa"/>
          </w:tcPr>
          <w:p w14:paraId="2BC8FB2D" w14:textId="77777777" w:rsidR="000971BC" w:rsidRDefault="00000000">
            <w:r>
              <w:t>-</w:t>
            </w:r>
          </w:p>
        </w:tc>
        <w:tc>
          <w:tcPr>
            <w:tcW w:w="1321" w:type="dxa"/>
          </w:tcPr>
          <w:p w14:paraId="5858C4A3" w14:textId="77777777" w:rsidR="000971BC" w:rsidRDefault="00000000">
            <w:r>
              <w:t>[RK1 + RK2 + Exam] (100)</w:t>
            </w:r>
          </w:p>
        </w:tc>
        <w:tc>
          <w:tcPr>
            <w:tcW w:w="1183" w:type="dxa"/>
          </w:tcPr>
          <w:p w14:paraId="607C9281" w14:textId="77777777" w:rsidR="000971BC" w:rsidRDefault="00000000">
            <w:r>
              <w:t>-</w:t>
            </w:r>
          </w:p>
        </w:tc>
      </w:tr>
      <w:tr w:rsidR="000971BC" w14:paraId="67F8C918" w14:textId="77777777" w:rsidTr="006A33BE">
        <w:tc>
          <w:tcPr>
            <w:tcW w:w="958" w:type="dxa"/>
          </w:tcPr>
          <w:p w14:paraId="67F3F8A4" w14:textId="77777777" w:rsidR="000971BC" w:rsidRDefault="00000000">
            <w:r>
              <w:t>91250</w:t>
            </w:r>
          </w:p>
        </w:tc>
        <w:tc>
          <w:tcPr>
            <w:tcW w:w="1901" w:type="dxa"/>
          </w:tcPr>
          <w:p w14:paraId="1596A258" w14:textId="77777777" w:rsidR="000971BC" w:rsidRDefault="00000000">
            <w:r>
              <w:t>Production</w:t>
            </w:r>
          </w:p>
        </w:tc>
        <w:tc>
          <w:tcPr>
            <w:tcW w:w="747" w:type="dxa"/>
          </w:tcPr>
          <w:p w14:paraId="4EDEB99F" w14:textId="77777777" w:rsidR="000971BC" w:rsidRDefault="00000000">
            <w:r>
              <w:t>Б</w:t>
            </w:r>
          </w:p>
        </w:tc>
        <w:tc>
          <w:tcPr>
            <w:tcW w:w="1383" w:type="dxa"/>
          </w:tcPr>
          <w:p w14:paraId="5183F6AE" w14:textId="77777777" w:rsidR="000971BC" w:rsidRDefault="00000000">
            <w:r>
              <w:t>UC</w:t>
            </w:r>
          </w:p>
        </w:tc>
        <w:tc>
          <w:tcPr>
            <w:tcW w:w="943" w:type="dxa"/>
          </w:tcPr>
          <w:p w14:paraId="4E9B5CF5" w14:textId="77777777" w:rsidR="000971BC" w:rsidRDefault="00000000">
            <w:r>
              <w:t>4</w:t>
            </w:r>
          </w:p>
        </w:tc>
        <w:tc>
          <w:tcPr>
            <w:tcW w:w="988" w:type="dxa"/>
          </w:tcPr>
          <w:p w14:paraId="394A047D" w14:textId="77777777" w:rsidR="000971BC" w:rsidRDefault="00000000">
            <w:r>
              <w:t>0.00</w:t>
            </w:r>
          </w:p>
        </w:tc>
        <w:tc>
          <w:tcPr>
            <w:tcW w:w="1063" w:type="dxa"/>
          </w:tcPr>
          <w:p w14:paraId="679AEEF2" w14:textId="77777777" w:rsidR="000971BC" w:rsidRDefault="00000000">
            <w:r>
              <w:t>0.00</w:t>
            </w:r>
          </w:p>
        </w:tc>
        <w:tc>
          <w:tcPr>
            <w:tcW w:w="627" w:type="dxa"/>
          </w:tcPr>
          <w:p w14:paraId="3DCDBB51" w14:textId="77777777" w:rsidR="000971BC" w:rsidRDefault="00000000">
            <w:r>
              <w:t>0.00</w:t>
            </w:r>
          </w:p>
        </w:tc>
        <w:tc>
          <w:tcPr>
            <w:tcW w:w="1635" w:type="dxa"/>
          </w:tcPr>
          <w:p w14:paraId="1897E081" w14:textId="77777777" w:rsidR="000971BC" w:rsidRDefault="00000000">
            <w:r>
              <w:t>-</w:t>
            </w:r>
          </w:p>
        </w:tc>
        <w:tc>
          <w:tcPr>
            <w:tcW w:w="1321" w:type="dxa"/>
          </w:tcPr>
          <w:p w14:paraId="158C72AF" w14:textId="77777777" w:rsidR="000971BC" w:rsidRDefault="00000000">
            <w:r>
              <w:t xml:space="preserve">Защита </w:t>
            </w:r>
            <w:r>
              <w:lastRenderedPageBreak/>
              <w:t>практики</w:t>
            </w:r>
          </w:p>
        </w:tc>
        <w:tc>
          <w:tcPr>
            <w:tcW w:w="1183" w:type="dxa"/>
          </w:tcPr>
          <w:p w14:paraId="4818516E" w14:textId="77777777" w:rsidR="000971BC" w:rsidRDefault="00000000">
            <w:r>
              <w:lastRenderedPageBreak/>
              <w:t>-</w:t>
            </w:r>
          </w:p>
        </w:tc>
      </w:tr>
      <w:tr w:rsidR="002244A9" w:rsidRPr="002244A9" w14:paraId="577F90AA" w14:textId="77777777" w:rsidTr="00626063">
        <w:tc>
          <w:tcPr>
            <w:tcW w:w="12749" w:type="dxa"/>
            <w:gridSpan w:val="11"/>
            <w:shd w:val="clear" w:color="auto" w:fill="C6D9F1" w:themeFill="text2" w:themeFillTint="33"/>
          </w:tcPr>
          <w:p w14:paraId="1D0B59C5" w14:textId="2041A2CE" w:rsidR="002244A9" w:rsidRPr="002244A9" w:rsidRDefault="002244A9" w:rsidP="002244A9">
            <w:pPr>
              <w:jc w:val="center"/>
              <w:rPr>
                <w:b/>
                <w:bCs/>
              </w:rPr>
            </w:pPr>
            <w:r w:rsidRPr="002244A9">
              <w:rPr>
                <w:b/>
                <w:bCs/>
              </w:rPr>
              <w:t>Semester 5</w:t>
            </w:r>
          </w:p>
        </w:tc>
      </w:tr>
      <w:tr w:rsidR="007706BB" w:rsidRPr="002244A9" w14:paraId="65230071" w14:textId="77777777" w:rsidTr="007706BB">
        <w:tc>
          <w:tcPr>
            <w:tcW w:w="12749" w:type="dxa"/>
            <w:gridSpan w:val="11"/>
            <w:shd w:val="clear" w:color="auto" w:fill="auto"/>
          </w:tcPr>
          <w:p w14:paraId="303E67DB" w14:textId="06D47A36" w:rsidR="007706BB" w:rsidRPr="002244A9" w:rsidRDefault="007706BB" w:rsidP="002244A9">
            <w:pPr>
              <w:jc w:val="center"/>
              <w:rPr>
                <w:b/>
                <w:bCs/>
              </w:rPr>
            </w:pPr>
            <w:r w:rsidRPr="00D72296">
              <w:rPr>
                <w:b/>
                <w:bCs/>
              </w:rPr>
              <w:t>M-13 Problems of applied mechanics</w:t>
            </w:r>
          </w:p>
        </w:tc>
      </w:tr>
      <w:tr w:rsidR="000971BC" w14:paraId="649B8350" w14:textId="77777777" w:rsidTr="006A33BE">
        <w:tc>
          <w:tcPr>
            <w:tcW w:w="958" w:type="dxa"/>
          </w:tcPr>
          <w:p w14:paraId="4E477948" w14:textId="77777777" w:rsidR="000971BC" w:rsidRDefault="00000000">
            <w:r>
              <w:t>103067</w:t>
            </w:r>
          </w:p>
        </w:tc>
        <w:tc>
          <w:tcPr>
            <w:tcW w:w="1901" w:type="dxa"/>
          </w:tcPr>
          <w:p w14:paraId="270497A6" w14:textId="77777777" w:rsidR="000971BC" w:rsidRDefault="00000000">
            <w:r>
              <w:t>Mechanical Systems Design</w:t>
            </w:r>
          </w:p>
        </w:tc>
        <w:tc>
          <w:tcPr>
            <w:tcW w:w="747" w:type="dxa"/>
          </w:tcPr>
          <w:p w14:paraId="763A82A2" w14:textId="77777777" w:rsidR="000971BC" w:rsidRDefault="00000000">
            <w:r>
              <w:t>П</w:t>
            </w:r>
          </w:p>
        </w:tc>
        <w:tc>
          <w:tcPr>
            <w:tcW w:w="1383" w:type="dxa"/>
          </w:tcPr>
          <w:p w14:paraId="3DB27E0F" w14:textId="77777777" w:rsidR="000971BC" w:rsidRDefault="00000000">
            <w:r>
              <w:t>UC</w:t>
            </w:r>
          </w:p>
        </w:tc>
        <w:tc>
          <w:tcPr>
            <w:tcW w:w="943" w:type="dxa"/>
          </w:tcPr>
          <w:p w14:paraId="039ACD02" w14:textId="77777777" w:rsidR="000971BC" w:rsidRDefault="00000000">
            <w:r>
              <w:t>5</w:t>
            </w:r>
          </w:p>
        </w:tc>
        <w:tc>
          <w:tcPr>
            <w:tcW w:w="988" w:type="dxa"/>
          </w:tcPr>
          <w:p w14:paraId="64B78B1C" w14:textId="77777777" w:rsidR="000971BC" w:rsidRDefault="00000000">
            <w:r>
              <w:t>1.70</w:t>
            </w:r>
          </w:p>
        </w:tc>
        <w:tc>
          <w:tcPr>
            <w:tcW w:w="1063" w:type="dxa"/>
          </w:tcPr>
          <w:p w14:paraId="706092A7" w14:textId="77777777" w:rsidR="000971BC" w:rsidRDefault="00000000">
            <w:r>
              <w:t>0.00</w:t>
            </w:r>
          </w:p>
        </w:tc>
        <w:tc>
          <w:tcPr>
            <w:tcW w:w="627" w:type="dxa"/>
          </w:tcPr>
          <w:p w14:paraId="43E6F692" w14:textId="77777777" w:rsidR="000971BC" w:rsidRDefault="00000000">
            <w:r>
              <w:t>3.30</w:t>
            </w:r>
          </w:p>
        </w:tc>
        <w:tc>
          <w:tcPr>
            <w:tcW w:w="1635" w:type="dxa"/>
          </w:tcPr>
          <w:p w14:paraId="0E8E1A15" w14:textId="77777777" w:rsidR="000971BC" w:rsidRDefault="00000000">
            <w:r>
              <w:t>-</w:t>
            </w:r>
          </w:p>
        </w:tc>
        <w:tc>
          <w:tcPr>
            <w:tcW w:w="1321" w:type="dxa"/>
          </w:tcPr>
          <w:p w14:paraId="7C8B3F56" w14:textId="77777777" w:rsidR="000971BC" w:rsidRDefault="00000000">
            <w:r>
              <w:t>[RK1 + RK2 + Exam] (100)</w:t>
            </w:r>
          </w:p>
        </w:tc>
        <w:tc>
          <w:tcPr>
            <w:tcW w:w="1183" w:type="dxa"/>
          </w:tcPr>
          <w:p w14:paraId="0509D0CA" w14:textId="77777777" w:rsidR="000971BC" w:rsidRDefault="00000000">
            <w:r>
              <w:t>-</w:t>
            </w:r>
          </w:p>
        </w:tc>
      </w:tr>
      <w:tr w:rsidR="001549B2" w:rsidRPr="001549B2" w14:paraId="5A50050B" w14:textId="77777777" w:rsidTr="006A0E11">
        <w:tc>
          <w:tcPr>
            <w:tcW w:w="12749" w:type="dxa"/>
            <w:gridSpan w:val="11"/>
          </w:tcPr>
          <w:p w14:paraId="050CE23E" w14:textId="290EC07F" w:rsidR="001549B2" w:rsidRPr="001549B2" w:rsidRDefault="001549B2" w:rsidP="001549B2">
            <w:pPr>
              <w:jc w:val="center"/>
              <w:rPr>
                <w:b/>
                <w:bCs/>
              </w:rPr>
            </w:pPr>
            <w:r w:rsidRPr="001549B2">
              <w:rPr>
                <w:b/>
                <w:bCs/>
              </w:rPr>
              <w:t xml:space="preserve">M-16 </w:t>
            </w:r>
            <w:r w:rsidRPr="001549B2">
              <w:rPr>
                <w:b/>
                <w:bCs/>
              </w:rPr>
              <w:t>Main Sections of Continuum Mechanics</w:t>
            </w:r>
          </w:p>
        </w:tc>
      </w:tr>
      <w:tr w:rsidR="000971BC" w14:paraId="69993138" w14:textId="77777777" w:rsidTr="006A33BE">
        <w:tc>
          <w:tcPr>
            <w:tcW w:w="958" w:type="dxa"/>
          </w:tcPr>
          <w:p w14:paraId="3D097B2A" w14:textId="77777777" w:rsidR="000971BC" w:rsidRDefault="00000000">
            <w:r>
              <w:t>21139</w:t>
            </w:r>
          </w:p>
        </w:tc>
        <w:tc>
          <w:tcPr>
            <w:tcW w:w="1901" w:type="dxa"/>
          </w:tcPr>
          <w:p w14:paraId="2FC6D1B3" w14:textId="77777777" w:rsidR="000971BC" w:rsidRDefault="00000000">
            <w:r>
              <w:t>Fluid and Gas Mechanics</w:t>
            </w:r>
          </w:p>
        </w:tc>
        <w:tc>
          <w:tcPr>
            <w:tcW w:w="747" w:type="dxa"/>
          </w:tcPr>
          <w:p w14:paraId="796798E4" w14:textId="77777777" w:rsidR="000971BC" w:rsidRDefault="00000000">
            <w:r>
              <w:t>П</w:t>
            </w:r>
          </w:p>
        </w:tc>
        <w:tc>
          <w:tcPr>
            <w:tcW w:w="1383" w:type="dxa"/>
          </w:tcPr>
          <w:p w14:paraId="16614D01" w14:textId="77777777" w:rsidR="000971BC" w:rsidRDefault="00000000">
            <w:r>
              <w:t>UC</w:t>
            </w:r>
          </w:p>
        </w:tc>
        <w:tc>
          <w:tcPr>
            <w:tcW w:w="943" w:type="dxa"/>
          </w:tcPr>
          <w:p w14:paraId="2DD3E1AD" w14:textId="77777777" w:rsidR="000971BC" w:rsidRDefault="00000000">
            <w:r>
              <w:t>6</w:t>
            </w:r>
          </w:p>
        </w:tc>
        <w:tc>
          <w:tcPr>
            <w:tcW w:w="988" w:type="dxa"/>
          </w:tcPr>
          <w:p w14:paraId="34857A2C" w14:textId="77777777" w:rsidR="000971BC" w:rsidRDefault="00000000">
            <w:r>
              <w:t>3.00</w:t>
            </w:r>
          </w:p>
        </w:tc>
        <w:tc>
          <w:tcPr>
            <w:tcW w:w="1063" w:type="dxa"/>
          </w:tcPr>
          <w:p w14:paraId="7FACB908" w14:textId="77777777" w:rsidR="000971BC" w:rsidRDefault="00000000">
            <w:r>
              <w:t>0.00</w:t>
            </w:r>
          </w:p>
        </w:tc>
        <w:tc>
          <w:tcPr>
            <w:tcW w:w="627" w:type="dxa"/>
          </w:tcPr>
          <w:p w14:paraId="204359F3" w14:textId="77777777" w:rsidR="000971BC" w:rsidRDefault="00000000">
            <w:r>
              <w:t>3.00</w:t>
            </w:r>
          </w:p>
        </w:tc>
        <w:tc>
          <w:tcPr>
            <w:tcW w:w="1635" w:type="dxa"/>
          </w:tcPr>
          <w:p w14:paraId="52DE846F" w14:textId="77777777" w:rsidR="000971BC" w:rsidRDefault="00000000">
            <w:r>
              <w:t>-</w:t>
            </w:r>
          </w:p>
        </w:tc>
        <w:tc>
          <w:tcPr>
            <w:tcW w:w="1321" w:type="dxa"/>
          </w:tcPr>
          <w:p w14:paraId="3D8B8944" w14:textId="77777777" w:rsidR="000971BC" w:rsidRDefault="00000000">
            <w:r>
              <w:t>[RK1 + RK2 + Exam] (100)</w:t>
            </w:r>
          </w:p>
        </w:tc>
        <w:tc>
          <w:tcPr>
            <w:tcW w:w="1183" w:type="dxa"/>
          </w:tcPr>
          <w:p w14:paraId="2D1DC19B" w14:textId="77777777" w:rsidR="000971BC" w:rsidRDefault="00000000">
            <w:r>
              <w:t>-</w:t>
            </w:r>
          </w:p>
        </w:tc>
      </w:tr>
      <w:tr w:rsidR="001F1C38" w:rsidRPr="001F1C38" w14:paraId="6B28534F" w14:textId="77777777" w:rsidTr="003E2632">
        <w:tc>
          <w:tcPr>
            <w:tcW w:w="12749" w:type="dxa"/>
            <w:gridSpan w:val="11"/>
          </w:tcPr>
          <w:p w14:paraId="098C6C6D" w14:textId="3DAE8311" w:rsidR="001F1C38" w:rsidRPr="001F1C38" w:rsidRDefault="001F1C38" w:rsidP="001F1C38">
            <w:pPr>
              <w:jc w:val="center"/>
              <w:rPr>
                <w:b/>
                <w:bCs/>
              </w:rPr>
            </w:pPr>
            <w:r w:rsidRPr="001F1C38">
              <w:rPr>
                <w:b/>
                <w:bCs/>
              </w:rPr>
              <w:t>M-1</w:t>
            </w:r>
            <w:r w:rsidR="008D1645">
              <w:rPr>
                <w:b/>
                <w:bCs/>
              </w:rPr>
              <w:t xml:space="preserve">1 </w:t>
            </w:r>
            <w:r w:rsidRPr="001F1C38">
              <w:rPr>
                <w:b/>
                <w:bCs/>
              </w:rPr>
              <w:t xml:space="preserve">Problems of Mechanics </w:t>
            </w:r>
            <w:r w:rsidR="00B76B94">
              <w:rPr>
                <w:b/>
                <w:bCs/>
              </w:rPr>
              <w:t>2</w:t>
            </w:r>
          </w:p>
        </w:tc>
      </w:tr>
      <w:tr w:rsidR="000971BC" w14:paraId="2DAC1153" w14:textId="77777777" w:rsidTr="006A33BE">
        <w:tc>
          <w:tcPr>
            <w:tcW w:w="958" w:type="dxa"/>
          </w:tcPr>
          <w:p w14:paraId="35023059" w14:textId="77777777" w:rsidR="000971BC" w:rsidRDefault="00000000">
            <w:r>
              <w:t>93670</w:t>
            </w:r>
          </w:p>
        </w:tc>
        <w:tc>
          <w:tcPr>
            <w:tcW w:w="1901" w:type="dxa"/>
          </w:tcPr>
          <w:p w14:paraId="30059B9A" w14:textId="77777777" w:rsidR="000971BC" w:rsidRDefault="00000000">
            <w:r>
              <w:t>Fundamentals of Perturbation</w:t>
            </w:r>
          </w:p>
        </w:tc>
        <w:tc>
          <w:tcPr>
            <w:tcW w:w="747" w:type="dxa"/>
          </w:tcPr>
          <w:p w14:paraId="622F318B" w14:textId="77777777" w:rsidR="000971BC" w:rsidRDefault="00000000">
            <w:r>
              <w:t>Б</w:t>
            </w:r>
          </w:p>
        </w:tc>
        <w:tc>
          <w:tcPr>
            <w:tcW w:w="1383" w:type="dxa"/>
          </w:tcPr>
          <w:p w14:paraId="478C9017" w14:textId="77777777" w:rsidR="000971BC" w:rsidRDefault="00000000">
            <w:r>
              <w:t>EC</w:t>
            </w:r>
          </w:p>
        </w:tc>
        <w:tc>
          <w:tcPr>
            <w:tcW w:w="943" w:type="dxa"/>
          </w:tcPr>
          <w:p w14:paraId="7680A016" w14:textId="77777777" w:rsidR="000971BC" w:rsidRDefault="00000000">
            <w:r>
              <w:t>5</w:t>
            </w:r>
          </w:p>
        </w:tc>
        <w:tc>
          <w:tcPr>
            <w:tcW w:w="988" w:type="dxa"/>
          </w:tcPr>
          <w:p w14:paraId="3F8A751C" w14:textId="77777777" w:rsidR="000971BC" w:rsidRDefault="00000000">
            <w:r>
              <w:t>1.70</w:t>
            </w:r>
          </w:p>
        </w:tc>
        <w:tc>
          <w:tcPr>
            <w:tcW w:w="1063" w:type="dxa"/>
          </w:tcPr>
          <w:p w14:paraId="3DBB9C99" w14:textId="77777777" w:rsidR="000971BC" w:rsidRDefault="00000000">
            <w:r>
              <w:t>0.00</w:t>
            </w:r>
          </w:p>
        </w:tc>
        <w:tc>
          <w:tcPr>
            <w:tcW w:w="627" w:type="dxa"/>
          </w:tcPr>
          <w:p w14:paraId="617362DC" w14:textId="77777777" w:rsidR="000971BC" w:rsidRDefault="00000000">
            <w:r>
              <w:t>3.30</w:t>
            </w:r>
          </w:p>
        </w:tc>
        <w:tc>
          <w:tcPr>
            <w:tcW w:w="1635" w:type="dxa"/>
          </w:tcPr>
          <w:p w14:paraId="22A4847D" w14:textId="77777777" w:rsidR="000971BC" w:rsidRDefault="00000000">
            <w:r>
              <w:t>-</w:t>
            </w:r>
          </w:p>
        </w:tc>
        <w:tc>
          <w:tcPr>
            <w:tcW w:w="1321" w:type="dxa"/>
          </w:tcPr>
          <w:p w14:paraId="1C7B7ED6" w14:textId="77777777" w:rsidR="000971BC" w:rsidRDefault="00000000">
            <w:r>
              <w:t>[RK1 + RK2 + Exam] (100)</w:t>
            </w:r>
          </w:p>
        </w:tc>
        <w:tc>
          <w:tcPr>
            <w:tcW w:w="1183" w:type="dxa"/>
          </w:tcPr>
          <w:p w14:paraId="48BD9FE6" w14:textId="77777777" w:rsidR="000971BC" w:rsidRDefault="00000000">
            <w:r>
              <w:t>-</w:t>
            </w:r>
          </w:p>
        </w:tc>
      </w:tr>
      <w:tr w:rsidR="00B76B94" w14:paraId="6E686139" w14:textId="77777777" w:rsidTr="001D6C16">
        <w:tc>
          <w:tcPr>
            <w:tcW w:w="12749" w:type="dxa"/>
            <w:gridSpan w:val="11"/>
          </w:tcPr>
          <w:p w14:paraId="42A927CB" w14:textId="4391BE3B" w:rsidR="00B76B94" w:rsidRDefault="00B76B94" w:rsidP="00B76B94">
            <w:pPr>
              <w:jc w:val="center"/>
            </w:pPr>
            <w:r w:rsidRPr="001F1C38">
              <w:rPr>
                <w:b/>
                <w:bCs/>
              </w:rPr>
              <w:t>M-11 Problems of Mechanics 1</w:t>
            </w:r>
          </w:p>
        </w:tc>
      </w:tr>
      <w:tr w:rsidR="000971BC" w14:paraId="0DC822E7" w14:textId="77777777" w:rsidTr="006A33BE">
        <w:tc>
          <w:tcPr>
            <w:tcW w:w="958" w:type="dxa"/>
          </w:tcPr>
          <w:p w14:paraId="3D215DAB" w14:textId="77777777" w:rsidR="000971BC" w:rsidRDefault="00000000">
            <w:r>
              <w:t>92974</w:t>
            </w:r>
          </w:p>
        </w:tc>
        <w:tc>
          <w:tcPr>
            <w:tcW w:w="1901" w:type="dxa"/>
          </w:tcPr>
          <w:p w14:paraId="44132BA8" w14:textId="77777777" w:rsidR="000971BC" w:rsidRDefault="00000000">
            <w:r>
              <w:t>Introduction to the Theory of Bifurcations</w:t>
            </w:r>
          </w:p>
        </w:tc>
        <w:tc>
          <w:tcPr>
            <w:tcW w:w="747" w:type="dxa"/>
          </w:tcPr>
          <w:p w14:paraId="2E7EB143" w14:textId="77777777" w:rsidR="000971BC" w:rsidRDefault="00000000">
            <w:r>
              <w:t>Б</w:t>
            </w:r>
          </w:p>
        </w:tc>
        <w:tc>
          <w:tcPr>
            <w:tcW w:w="1383" w:type="dxa"/>
          </w:tcPr>
          <w:p w14:paraId="4D631A07" w14:textId="77777777" w:rsidR="000971BC" w:rsidRDefault="00000000">
            <w:r>
              <w:t>EC</w:t>
            </w:r>
          </w:p>
        </w:tc>
        <w:tc>
          <w:tcPr>
            <w:tcW w:w="943" w:type="dxa"/>
          </w:tcPr>
          <w:p w14:paraId="6DEA4B58" w14:textId="77777777" w:rsidR="000971BC" w:rsidRDefault="00000000">
            <w:r>
              <w:t>5</w:t>
            </w:r>
          </w:p>
        </w:tc>
        <w:tc>
          <w:tcPr>
            <w:tcW w:w="988" w:type="dxa"/>
          </w:tcPr>
          <w:p w14:paraId="50594FC7" w14:textId="77777777" w:rsidR="000971BC" w:rsidRDefault="00000000">
            <w:r>
              <w:t>1.70</w:t>
            </w:r>
          </w:p>
        </w:tc>
        <w:tc>
          <w:tcPr>
            <w:tcW w:w="1063" w:type="dxa"/>
          </w:tcPr>
          <w:p w14:paraId="0D5652D9" w14:textId="77777777" w:rsidR="000971BC" w:rsidRDefault="00000000">
            <w:r>
              <w:t>0.00</w:t>
            </w:r>
          </w:p>
        </w:tc>
        <w:tc>
          <w:tcPr>
            <w:tcW w:w="627" w:type="dxa"/>
          </w:tcPr>
          <w:p w14:paraId="43B5023C" w14:textId="77777777" w:rsidR="000971BC" w:rsidRDefault="00000000">
            <w:r>
              <w:t>3.30</w:t>
            </w:r>
          </w:p>
        </w:tc>
        <w:tc>
          <w:tcPr>
            <w:tcW w:w="1635" w:type="dxa"/>
          </w:tcPr>
          <w:p w14:paraId="12238281" w14:textId="77777777" w:rsidR="000971BC" w:rsidRDefault="00000000">
            <w:r>
              <w:t>-</w:t>
            </w:r>
          </w:p>
        </w:tc>
        <w:tc>
          <w:tcPr>
            <w:tcW w:w="1321" w:type="dxa"/>
          </w:tcPr>
          <w:p w14:paraId="77524602" w14:textId="77777777" w:rsidR="000971BC" w:rsidRDefault="00000000">
            <w:r>
              <w:t>[RK1 + RK2 + Exam] (100)</w:t>
            </w:r>
          </w:p>
        </w:tc>
        <w:tc>
          <w:tcPr>
            <w:tcW w:w="1183" w:type="dxa"/>
          </w:tcPr>
          <w:p w14:paraId="2A54AEF1" w14:textId="77777777" w:rsidR="000971BC" w:rsidRDefault="00000000">
            <w:r>
              <w:t>-</w:t>
            </w:r>
          </w:p>
        </w:tc>
      </w:tr>
      <w:tr w:rsidR="009D6E95" w:rsidRPr="009D6E95" w14:paraId="0BBB2CB2" w14:textId="77777777" w:rsidTr="001745B4">
        <w:tc>
          <w:tcPr>
            <w:tcW w:w="12749" w:type="dxa"/>
            <w:gridSpan w:val="11"/>
          </w:tcPr>
          <w:p w14:paraId="77081283" w14:textId="1BC9EBC3" w:rsidR="009D6E95" w:rsidRPr="009D6E95" w:rsidRDefault="009D6E95" w:rsidP="009D6E95">
            <w:pPr>
              <w:jc w:val="center"/>
              <w:rPr>
                <w:b/>
                <w:bCs/>
              </w:rPr>
            </w:pPr>
            <w:r w:rsidRPr="009D6E95">
              <w:rPr>
                <w:b/>
                <w:bCs/>
              </w:rPr>
              <w:t xml:space="preserve">M-12 </w:t>
            </w:r>
            <w:r w:rsidRPr="009D6E95">
              <w:rPr>
                <w:b/>
                <w:bCs/>
              </w:rPr>
              <w:t>Variational Calculus and Probability Theory</w:t>
            </w:r>
          </w:p>
        </w:tc>
      </w:tr>
      <w:tr w:rsidR="000971BC" w14:paraId="7609F935" w14:textId="77777777" w:rsidTr="006A33BE">
        <w:tc>
          <w:tcPr>
            <w:tcW w:w="958" w:type="dxa"/>
          </w:tcPr>
          <w:p w14:paraId="51EFB91B" w14:textId="77777777" w:rsidR="000971BC" w:rsidRDefault="00000000">
            <w:r>
              <w:t>93004</w:t>
            </w:r>
          </w:p>
        </w:tc>
        <w:tc>
          <w:tcPr>
            <w:tcW w:w="1901" w:type="dxa"/>
          </w:tcPr>
          <w:p w14:paraId="749D1BB2" w14:textId="77777777" w:rsidR="000971BC" w:rsidRDefault="00000000">
            <w:r>
              <w:t>Variational Calculus and Optimization Techniques</w:t>
            </w:r>
          </w:p>
        </w:tc>
        <w:tc>
          <w:tcPr>
            <w:tcW w:w="747" w:type="dxa"/>
          </w:tcPr>
          <w:p w14:paraId="4A3C622A" w14:textId="77777777" w:rsidR="000971BC" w:rsidRDefault="00000000">
            <w:r>
              <w:t>Б</w:t>
            </w:r>
          </w:p>
        </w:tc>
        <w:tc>
          <w:tcPr>
            <w:tcW w:w="1383" w:type="dxa"/>
          </w:tcPr>
          <w:p w14:paraId="098ED1AF" w14:textId="77777777" w:rsidR="000971BC" w:rsidRDefault="00000000">
            <w:r>
              <w:t>EC</w:t>
            </w:r>
          </w:p>
        </w:tc>
        <w:tc>
          <w:tcPr>
            <w:tcW w:w="943" w:type="dxa"/>
          </w:tcPr>
          <w:p w14:paraId="470ED3AE" w14:textId="77777777" w:rsidR="000971BC" w:rsidRDefault="00000000">
            <w:r>
              <w:t>5</w:t>
            </w:r>
          </w:p>
        </w:tc>
        <w:tc>
          <w:tcPr>
            <w:tcW w:w="988" w:type="dxa"/>
          </w:tcPr>
          <w:p w14:paraId="1EDBA164" w14:textId="77777777" w:rsidR="000971BC" w:rsidRDefault="00000000">
            <w:r>
              <w:t>3.30</w:t>
            </w:r>
          </w:p>
        </w:tc>
        <w:tc>
          <w:tcPr>
            <w:tcW w:w="1063" w:type="dxa"/>
          </w:tcPr>
          <w:p w14:paraId="6ACB315F" w14:textId="77777777" w:rsidR="000971BC" w:rsidRDefault="00000000">
            <w:r>
              <w:t>1.70</w:t>
            </w:r>
          </w:p>
        </w:tc>
        <w:tc>
          <w:tcPr>
            <w:tcW w:w="627" w:type="dxa"/>
          </w:tcPr>
          <w:p w14:paraId="1032049F" w14:textId="77777777" w:rsidR="000971BC" w:rsidRDefault="00000000">
            <w:r>
              <w:t>0.00</w:t>
            </w:r>
          </w:p>
        </w:tc>
        <w:tc>
          <w:tcPr>
            <w:tcW w:w="1635" w:type="dxa"/>
          </w:tcPr>
          <w:p w14:paraId="69E80C05" w14:textId="77777777" w:rsidR="000971BC" w:rsidRDefault="00000000">
            <w:r>
              <w:t>-</w:t>
            </w:r>
          </w:p>
        </w:tc>
        <w:tc>
          <w:tcPr>
            <w:tcW w:w="1321" w:type="dxa"/>
          </w:tcPr>
          <w:p w14:paraId="062207DE" w14:textId="77777777" w:rsidR="000971BC" w:rsidRDefault="00000000">
            <w:r>
              <w:t>[RK1 + RK2 + Exam] (100)</w:t>
            </w:r>
          </w:p>
        </w:tc>
        <w:tc>
          <w:tcPr>
            <w:tcW w:w="1183" w:type="dxa"/>
          </w:tcPr>
          <w:p w14:paraId="62948046" w14:textId="77777777" w:rsidR="000971BC" w:rsidRDefault="00000000">
            <w:r>
              <w:t>-</w:t>
            </w:r>
          </w:p>
        </w:tc>
      </w:tr>
      <w:tr w:rsidR="000971BC" w14:paraId="7FE0962A" w14:textId="77777777" w:rsidTr="006A33BE">
        <w:tc>
          <w:tcPr>
            <w:tcW w:w="958" w:type="dxa"/>
          </w:tcPr>
          <w:p w14:paraId="77AA6927" w14:textId="77777777" w:rsidR="000971BC" w:rsidRDefault="00000000">
            <w:r>
              <w:t>93008</w:t>
            </w:r>
          </w:p>
        </w:tc>
        <w:tc>
          <w:tcPr>
            <w:tcW w:w="1901" w:type="dxa"/>
          </w:tcPr>
          <w:p w14:paraId="5F90E398" w14:textId="77777777" w:rsidR="000971BC" w:rsidRDefault="00000000">
            <w:r>
              <w:t>Variational Methods in Mathematical Physics</w:t>
            </w:r>
          </w:p>
        </w:tc>
        <w:tc>
          <w:tcPr>
            <w:tcW w:w="747" w:type="dxa"/>
          </w:tcPr>
          <w:p w14:paraId="547823BF" w14:textId="77777777" w:rsidR="000971BC" w:rsidRDefault="00000000">
            <w:r>
              <w:t>Б</w:t>
            </w:r>
          </w:p>
        </w:tc>
        <w:tc>
          <w:tcPr>
            <w:tcW w:w="1383" w:type="dxa"/>
          </w:tcPr>
          <w:p w14:paraId="200034F3" w14:textId="77777777" w:rsidR="000971BC" w:rsidRDefault="00000000">
            <w:r>
              <w:t>EC</w:t>
            </w:r>
          </w:p>
        </w:tc>
        <w:tc>
          <w:tcPr>
            <w:tcW w:w="943" w:type="dxa"/>
          </w:tcPr>
          <w:p w14:paraId="42FC0A98" w14:textId="77777777" w:rsidR="000971BC" w:rsidRDefault="00000000">
            <w:r>
              <w:t>5</w:t>
            </w:r>
          </w:p>
        </w:tc>
        <w:tc>
          <w:tcPr>
            <w:tcW w:w="988" w:type="dxa"/>
          </w:tcPr>
          <w:p w14:paraId="5A2F4B86" w14:textId="77777777" w:rsidR="000971BC" w:rsidRDefault="00000000">
            <w:r>
              <w:t>3.30</w:t>
            </w:r>
          </w:p>
        </w:tc>
        <w:tc>
          <w:tcPr>
            <w:tcW w:w="1063" w:type="dxa"/>
          </w:tcPr>
          <w:p w14:paraId="63713981" w14:textId="77777777" w:rsidR="000971BC" w:rsidRDefault="00000000">
            <w:r>
              <w:t>1.70</w:t>
            </w:r>
          </w:p>
        </w:tc>
        <w:tc>
          <w:tcPr>
            <w:tcW w:w="627" w:type="dxa"/>
          </w:tcPr>
          <w:p w14:paraId="09B8044D" w14:textId="77777777" w:rsidR="000971BC" w:rsidRDefault="00000000">
            <w:r>
              <w:t>0.00</w:t>
            </w:r>
          </w:p>
        </w:tc>
        <w:tc>
          <w:tcPr>
            <w:tcW w:w="1635" w:type="dxa"/>
          </w:tcPr>
          <w:p w14:paraId="7389A9CE" w14:textId="77777777" w:rsidR="000971BC" w:rsidRDefault="00000000">
            <w:r>
              <w:t>-</w:t>
            </w:r>
          </w:p>
        </w:tc>
        <w:tc>
          <w:tcPr>
            <w:tcW w:w="1321" w:type="dxa"/>
          </w:tcPr>
          <w:p w14:paraId="034427A5" w14:textId="77777777" w:rsidR="000971BC" w:rsidRDefault="00000000">
            <w:r>
              <w:t>[RK1 + RK2 + Exam] (100)</w:t>
            </w:r>
          </w:p>
        </w:tc>
        <w:tc>
          <w:tcPr>
            <w:tcW w:w="1183" w:type="dxa"/>
          </w:tcPr>
          <w:p w14:paraId="68B19651" w14:textId="77777777" w:rsidR="000971BC" w:rsidRDefault="00000000">
            <w:r>
              <w:t>-</w:t>
            </w:r>
          </w:p>
        </w:tc>
      </w:tr>
      <w:tr w:rsidR="000971BC" w14:paraId="0874DA9C" w14:textId="77777777" w:rsidTr="006A33BE">
        <w:tc>
          <w:tcPr>
            <w:tcW w:w="958" w:type="dxa"/>
          </w:tcPr>
          <w:p w14:paraId="65EDB9F3" w14:textId="77777777" w:rsidR="000971BC" w:rsidRDefault="00000000">
            <w:r>
              <w:t>93014</w:t>
            </w:r>
          </w:p>
        </w:tc>
        <w:tc>
          <w:tcPr>
            <w:tcW w:w="1901" w:type="dxa"/>
          </w:tcPr>
          <w:p w14:paraId="6C03804F" w14:textId="77777777" w:rsidR="000971BC" w:rsidRDefault="00000000">
            <w:r>
              <w:t>Stochastic Analysis in Mechanics</w:t>
            </w:r>
          </w:p>
        </w:tc>
        <w:tc>
          <w:tcPr>
            <w:tcW w:w="747" w:type="dxa"/>
          </w:tcPr>
          <w:p w14:paraId="5D5E3927" w14:textId="77777777" w:rsidR="000971BC" w:rsidRDefault="00000000">
            <w:r>
              <w:t>Б</w:t>
            </w:r>
          </w:p>
        </w:tc>
        <w:tc>
          <w:tcPr>
            <w:tcW w:w="1383" w:type="dxa"/>
          </w:tcPr>
          <w:p w14:paraId="02C38116" w14:textId="77777777" w:rsidR="000971BC" w:rsidRDefault="00000000">
            <w:r>
              <w:t>EC</w:t>
            </w:r>
          </w:p>
        </w:tc>
        <w:tc>
          <w:tcPr>
            <w:tcW w:w="943" w:type="dxa"/>
          </w:tcPr>
          <w:p w14:paraId="213BDC65" w14:textId="77777777" w:rsidR="000971BC" w:rsidRDefault="00000000">
            <w:r>
              <w:t>5</w:t>
            </w:r>
          </w:p>
        </w:tc>
        <w:tc>
          <w:tcPr>
            <w:tcW w:w="988" w:type="dxa"/>
          </w:tcPr>
          <w:p w14:paraId="1082D967" w14:textId="77777777" w:rsidR="000971BC" w:rsidRDefault="00000000">
            <w:r>
              <w:t>3.30</w:t>
            </w:r>
          </w:p>
        </w:tc>
        <w:tc>
          <w:tcPr>
            <w:tcW w:w="1063" w:type="dxa"/>
          </w:tcPr>
          <w:p w14:paraId="06DAEC35" w14:textId="77777777" w:rsidR="000971BC" w:rsidRDefault="00000000">
            <w:r>
              <w:t>1.70</w:t>
            </w:r>
          </w:p>
        </w:tc>
        <w:tc>
          <w:tcPr>
            <w:tcW w:w="627" w:type="dxa"/>
          </w:tcPr>
          <w:p w14:paraId="17A4720A" w14:textId="77777777" w:rsidR="000971BC" w:rsidRDefault="00000000">
            <w:r>
              <w:t>0.00</w:t>
            </w:r>
          </w:p>
        </w:tc>
        <w:tc>
          <w:tcPr>
            <w:tcW w:w="1635" w:type="dxa"/>
          </w:tcPr>
          <w:p w14:paraId="1AB7B9BC" w14:textId="77777777" w:rsidR="000971BC" w:rsidRDefault="00000000">
            <w:r>
              <w:t>-</w:t>
            </w:r>
          </w:p>
        </w:tc>
        <w:tc>
          <w:tcPr>
            <w:tcW w:w="1321" w:type="dxa"/>
          </w:tcPr>
          <w:p w14:paraId="155D1B72" w14:textId="77777777" w:rsidR="000971BC" w:rsidRDefault="00000000">
            <w:r>
              <w:t>[RK1 + RK2 + Exam] (100)</w:t>
            </w:r>
          </w:p>
        </w:tc>
        <w:tc>
          <w:tcPr>
            <w:tcW w:w="1183" w:type="dxa"/>
          </w:tcPr>
          <w:p w14:paraId="2FF29618" w14:textId="77777777" w:rsidR="000971BC" w:rsidRDefault="00000000">
            <w:r>
              <w:t>-</w:t>
            </w:r>
          </w:p>
        </w:tc>
      </w:tr>
      <w:tr w:rsidR="000971BC" w14:paraId="0604CE4E" w14:textId="77777777" w:rsidTr="006A33BE">
        <w:tc>
          <w:tcPr>
            <w:tcW w:w="958" w:type="dxa"/>
          </w:tcPr>
          <w:p w14:paraId="05F33584" w14:textId="77777777" w:rsidR="000971BC" w:rsidRDefault="00000000">
            <w:r>
              <w:t>62927</w:t>
            </w:r>
          </w:p>
        </w:tc>
        <w:tc>
          <w:tcPr>
            <w:tcW w:w="1901" w:type="dxa"/>
          </w:tcPr>
          <w:p w14:paraId="5E58CE2F" w14:textId="77777777" w:rsidR="000971BC" w:rsidRDefault="00000000">
            <w:r>
              <w:t xml:space="preserve">The Theory of Probability and </w:t>
            </w:r>
            <w:r>
              <w:lastRenderedPageBreak/>
              <w:t>Mathematical Statistics</w:t>
            </w:r>
          </w:p>
        </w:tc>
        <w:tc>
          <w:tcPr>
            <w:tcW w:w="747" w:type="dxa"/>
          </w:tcPr>
          <w:p w14:paraId="0FEADAFC" w14:textId="77777777" w:rsidR="000971BC" w:rsidRDefault="00000000">
            <w:r>
              <w:lastRenderedPageBreak/>
              <w:t>Б</w:t>
            </w:r>
          </w:p>
        </w:tc>
        <w:tc>
          <w:tcPr>
            <w:tcW w:w="1383" w:type="dxa"/>
          </w:tcPr>
          <w:p w14:paraId="3FDFBD54" w14:textId="77777777" w:rsidR="000971BC" w:rsidRDefault="00000000">
            <w:r>
              <w:t>EC</w:t>
            </w:r>
          </w:p>
        </w:tc>
        <w:tc>
          <w:tcPr>
            <w:tcW w:w="943" w:type="dxa"/>
          </w:tcPr>
          <w:p w14:paraId="056F19CF" w14:textId="77777777" w:rsidR="000971BC" w:rsidRDefault="00000000">
            <w:r>
              <w:t>5</w:t>
            </w:r>
          </w:p>
        </w:tc>
        <w:tc>
          <w:tcPr>
            <w:tcW w:w="988" w:type="dxa"/>
          </w:tcPr>
          <w:p w14:paraId="123DC8F5" w14:textId="77777777" w:rsidR="000971BC" w:rsidRDefault="00000000">
            <w:r>
              <w:t>3.30</w:t>
            </w:r>
          </w:p>
        </w:tc>
        <w:tc>
          <w:tcPr>
            <w:tcW w:w="1063" w:type="dxa"/>
          </w:tcPr>
          <w:p w14:paraId="67531FAA" w14:textId="77777777" w:rsidR="000971BC" w:rsidRDefault="00000000">
            <w:r>
              <w:t>1.70</w:t>
            </w:r>
          </w:p>
        </w:tc>
        <w:tc>
          <w:tcPr>
            <w:tcW w:w="627" w:type="dxa"/>
          </w:tcPr>
          <w:p w14:paraId="7AF2B397" w14:textId="77777777" w:rsidR="000971BC" w:rsidRDefault="00000000">
            <w:r>
              <w:t>0.00</w:t>
            </w:r>
          </w:p>
        </w:tc>
        <w:tc>
          <w:tcPr>
            <w:tcW w:w="1635" w:type="dxa"/>
          </w:tcPr>
          <w:p w14:paraId="4BE0AB34" w14:textId="77777777" w:rsidR="000971BC" w:rsidRDefault="00000000">
            <w:r>
              <w:t>-</w:t>
            </w:r>
          </w:p>
        </w:tc>
        <w:tc>
          <w:tcPr>
            <w:tcW w:w="1321" w:type="dxa"/>
          </w:tcPr>
          <w:p w14:paraId="0514D3C5" w14:textId="77777777" w:rsidR="000971BC" w:rsidRDefault="00000000">
            <w:r>
              <w:t xml:space="preserve">[RK1 + RK2 + Exam] </w:t>
            </w:r>
            <w:r>
              <w:lastRenderedPageBreak/>
              <w:t>(100)</w:t>
            </w:r>
          </w:p>
        </w:tc>
        <w:tc>
          <w:tcPr>
            <w:tcW w:w="1183" w:type="dxa"/>
          </w:tcPr>
          <w:p w14:paraId="0B0CD2EF" w14:textId="77777777" w:rsidR="000971BC" w:rsidRDefault="00000000">
            <w:r>
              <w:lastRenderedPageBreak/>
              <w:t>-</w:t>
            </w:r>
          </w:p>
        </w:tc>
      </w:tr>
      <w:tr w:rsidR="00626063" w14:paraId="50CACE88" w14:textId="77777777" w:rsidTr="0084179C">
        <w:tc>
          <w:tcPr>
            <w:tcW w:w="12749" w:type="dxa"/>
            <w:gridSpan w:val="11"/>
          </w:tcPr>
          <w:p w14:paraId="227A819B" w14:textId="66141250" w:rsidR="00626063" w:rsidRDefault="00FB7921" w:rsidP="00626063">
            <w:pPr>
              <w:jc w:val="center"/>
            </w:pPr>
            <w:r>
              <w:rPr>
                <w:b/>
                <w:bCs/>
              </w:rPr>
              <w:t>B</w:t>
            </w:r>
            <w:r w:rsidRPr="00E03EDA">
              <w:rPr>
                <w:b/>
                <w:bCs/>
              </w:rPr>
              <w:t xml:space="preserve">D. </w:t>
            </w:r>
            <w:r>
              <w:rPr>
                <w:b/>
                <w:bCs/>
              </w:rPr>
              <w:t xml:space="preserve">University </w:t>
            </w:r>
            <w:r w:rsidRPr="00E03EDA">
              <w:rPr>
                <w:b/>
                <w:bCs/>
              </w:rPr>
              <w:t>Component. M-</w:t>
            </w:r>
            <w:r>
              <w:rPr>
                <w:b/>
                <w:bCs/>
              </w:rPr>
              <w:t>9 Material Mechanics</w:t>
            </w:r>
          </w:p>
        </w:tc>
      </w:tr>
      <w:tr w:rsidR="000971BC" w14:paraId="7F2C5F41" w14:textId="77777777" w:rsidTr="006A33BE">
        <w:tc>
          <w:tcPr>
            <w:tcW w:w="958" w:type="dxa"/>
          </w:tcPr>
          <w:p w14:paraId="016B31A6" w14:textId="77777777" w:rsidR="000971BC" w:rsidRDefault="00000000">
            <w:r>
              <w:t>92102</w:t>
            </w:r>
          </w:p>
        </w:tc>
        <w:tc>
          <w:tcPr>
            <w:tcW w:w="1901" w:type="dxa"/>
          </w:tcPr>
          <w:p w14:paraId="085C6056" w14:textId="77777777" w:rsidR="000971BC" w:rsidRDefault="00000000">
            <w:r>
              <w:t>Materials Mechanics</w:t>
            </w:r>
          </w:p>
        </w:tc>
        <w:tc>
          <w:tcPr>
            <w:tcW w:w="747" w:type="dxa"/>
          </w:tcPr>
          <w:p w14:paraId="5AE86B1B" w14:textId="77777777" w:rsidR="000971BC" w:rsidRDefault="00000000">
            <w:r>
              <w:t>Б</w:t>
            </w:r>
          </w:p>
        </w:tc>
        <w:tc>
          <w:tcPr>
            <w:tcW w:w="1383" w:type="dxa"/>
          </w:tcPr>
          <w:p w14:paraId="2161C211" w14:textId="77777777" w:rsidR="000971BC" w:rsidRDefault="00000000">
            <w:r>
              <w:t>UC</w:t>
            </w:r>
          </w:p>
        </w:tc>
        <w:tc>
          <w:tcPr>
            <w:tcW w:w="943" w:type="dxa"/>
          </w:tcPr>
          <w:p w14:paraId="3E5EBA7A" w14:textId="77777777" w:rsidR="000971BC" w:rsidRDefault="00000000">
            <w:r>
              <w:t>5</w:t>
            </w:r>
          </w:p>
        </w:tc>
        <w:tc>
          <w:tcPr>
            <w:tcW w:w="988" w:type="dxa"/>
          </w:tcPr>
          <w:p w14:paraId="5324ABEB" w14:textId="77777777" w:rsidR="000971BC" w:rsidRDefault="00000000">
            <w:r>
              <w:t>3.30</w:t>
            </w:r>
          </w:p>
        </w:tc>
        <w:tc>
          <w:tcPr>
            <w:tcW w:w="1063" w:type="dxa"/>
          </w:tcPr>
          <w:p w14:paraId="40E428CB" w14:textId="77777777" w:rsidR="000971BC" w:rsidRDefault="00000000">
            <w:r>
              <w:t>0.00</w:t>
            </w:r>
          </w:p>
        </w:tc>
        <w:tc>
          <w:tcPr>
            <w:tcW w:w="627" w:type="dxa"/>
          </w:tcPr>
          <w:p w14:paraId="0BFDC619" w14:textId="77777777" w:rsidR="000971BC" w:rsidRDefault="00000000">
            <w:r>
              <w:t>1.70</w:t>
            </w:r>
          </w:p>
        </w:tc>
        <w:tc>
          <w:tcPr>
            <w:tcW w:w="1635" w:type="dxa"/>
          </w:tcPr>
          <w:p w14:paraId="21A55219" w14:textId="77777777" w:rsidR="000971BC" w:rsidRDefault="00000000">
            <w:r>
              <w:t>-</w:t>
            </w:r>
          </w:p>
        </w:tc>
        <w:tc>
          <w:tcPr>
            <w:tcW w:w="1321" w:type="dxa"/>
          </w:tcPr>
          <w:p w14:paraId="5E4B5894" w14:textId="77777777" w:rsidR="000971BC" w:rsidRDefault="00000000">
            <w:r>
              <w:t>[RK1 + RK2 + Exam] (100)</w:t>
            </w:r>
          </w:p>
        </w:tc>
        <w:tc>
          <w:tcPr>
            <w:tcW w:w="1183" w:type="dxa"/>
          </w:tcPr>
          <w:p w14:paraId="0B921B42" w14:textId="77777777" w:rsidR="000971BC" w:rsidRDefault="00000000">
            <w:r>
              <w:t>-</w:t>
            </w:r>
          </w:p>
        </w:tc>
      </w:tr>
      <w:tr w:rsidR="002244A9" w:rsidRPr="002244A9" w14:paraId="6DE0CDB2" w14:textId="77777777" w:rsidTr="003F7A28">
        <w:tc>
          <w:tcPr>
            <w:tcW w:w="12749" w:type="dxa"/>
            <w:gridSpan w:val="11"/>
            <w:shd w:val="clear" w:color="auto" w:fill="C6D9F1" w:themeFill="text2" w:themeFillTint="33"/>
          </w:tcPr>
          <w:p w14:paraId="77E6D75C" w14:textId="6CA7C963" w:rsidR="002244A9" w:rsidRPr="002244A9" w:rsidRDefault="002244A9" w:rsidP="002244A9">
            <w:pPr>
              <w:jc w:val="center"/>
              <w:rPr>
                <w:b/>
                <w:bCs/>
              </w:rPr>
            </w:pPr>
            <w:r w:rsidRPr="002244A9">
              <w:rPr>
                <w:b/>
                <w:bCs/>
              </w:rPr>
              <w:t>Semester 6</w:t>
            </w:r>
          </w:p>
        </w:tc>
      </w:tr>
      <w:tr w:rsidR="00CA7BDE" w:rsidRPr="002244A9" w14:paraId="132B3AAE" w14:textId="77777777" w:rsidTr="00CA7BDE">
        <w:tc>
          <w:tcPr>
            <w:tcW w:w="12749" w:type="dxa"/>
            <w:gridSpan w:val="11"/>
            <w:shd w:val="clear" w:color="auto" w:fill="auto"/>
          </w:tcPr>
          <w:p w14:paraId="17B19845" w14:textId="34D21262" w:rsidR="00CA7BDE" w:rsidRPr="002244A9" w:rsidRDefault="00CA7BDE" w:rsidP="002244A9">
            <w:pPr>
              <w:jc w:val="center"/>
              <w:rPr>
                <w:b/>
                <w:bCs/>
              </w:rPr>
            </w:pPr>
            <w:r w:rsidRPr="001549B2">
              <w:rPr>
                <w:b/>
                <w:bCs/>
              </w:rPr>
              <w:t>M-16 Main Sections of Continuum Mechanics</w:t>
            </w:r>
          </w:p>
        </w:tc>
      </w:tr>
      <w:tr w:rsidR="000971BC" w14:paraId="0156F25D" w14:textId="77777777" w:rsidTr="006A33BE">
        <w:tc>
          <w:tcPr>
            <w:tcW w:w="958" w:type="dxa"/>
          </w:tcPr>
          <w:p w14:paraId="644F4E3A" w14:textId="77777777" w:rsidR="000971BC" w:rsidRDefault="00000000">
            <w:r>
              <w:t>21140</w:t>
            </w:r>
          </w:p>
        </w:tc>
        <w:tc>
          <w:tcPr>
            <w:tcW w:w="1901" w:type="dxa"/>
          </w:tcPr>
          <w:p w14:paraId="5178EC99" w14:textId="77777777" w:rsidR="000971BC" w:rsidRDefault="00000000">
            <w:r>
              <w:t>Mechanics of Solid Deformable Body</w:t>
            </w:r>
          </w:p>
        </w:tc>
        <w:tc>
          <w:tcPr>
            <w:tcW w:w="747" w:type="dxa"/>
          </w:tcPr>
          <w:p w14:paraId="27198825" w14:textId="77777777" w:rsidR="000971BC" w:rsidRDefault="00000000">
            <w:r>
              <w:t>П</w:t>
            </w:r>
          </w:p>
        </w:tc>
        <w:tc>
          <w:tcPr>
            <w:tcW w:w="1383" w:type="dxa"/>
          </w:tcPr>
          <w:p w14:paraId="1988AFC3" w14:textId="77777777" w:rsidR="000971BC" w:rsidRDefault="00000000">
            <w:r>
              <w:t>UC</w:t>
            </w:r>
          </w:p>
        </w:tc>
        <w:tc>
          <w:tcPr>
            <w:tcW w:w="943" w:type="dxa"/>
          </w:tcPr>
          <w:p w14:paraId="2BCB87C9" w14:textId="77777777" w:rsidR="000971BC" w:rsidRDefault="00000000">
            <w:r>
              <w:t>5</w:t>
            </w:r>
          </w:p>
        </w:tc>
        <w:tc>
          <w:tcPr>
            <w:tcW w:w="988" w:type="dxa"/>
          </w:tcPr>
          <w:p w14:paraId="3A24E97C" w14:textId="77777777" w:rsidR="000971BC" w:rsidRDefault="00000000">
            <w:r>
              <w:t>3.30</w:t>
            </w:r>
          </w:p>
        </w:tc>
        <w:tc>
          <w:tcPr>
            <w:tcW w:w="1063" w:type="dxa"/>
          </w:tcPr>
          <w:p w14:paraId="351E0E1E" w14:textId="77777777" w:rsidR="000971BC" w:rsidRDefault="00000000">
            <w:r>
              <w:t>1.70</w:t>
            </w:r>
          </w:p>
        </w:tc>
        <w:tc>
          <w:tcPr>
            <w:tcW w:w="627" w:type="dxa"/>
          </w:tcPr>
          <w:p w14:paraId="5D106718" w14:textId="77777777" w:rsidR="000971BC" w:rsidRDefault="00000000">
            <w:r>
              <w:t>0.00</w:t>
            </w:r>
          </w:p>
        </w:tc>
        <w:tc>
          <w:tcPr>
            <w:tcW w:w="1635" w:type="dxa"/>
          </w:tcPr>
          <w:p w14:paraId="594FE786" w14:textId="77777777" w:rsidR="000971BC" w:rsidRDefault="00000000">
            <w:r>
              <w:t>-</w:t>
            </w:r>
          </w:p>
        </w:tc>
        <w:tc>
          <w:tcPr>
            <w:tcW w:w="1321" w:type="dxa"/>
          </w:tcPr>
          <w:p w14:paraId="6971D76B" w14:textId="77777777" w:rsidR="000971BC" w:rsidRDefault="00000000">
            <w:r>
              <w:t>[RK1 + RK2 + Exam] (100)</w:t>
            </w:r>
          </w:p>
        </w:tc>
        <w:tc>
          <w:tcPr>
            <w:tcW w:w="1183" w:type="dxa"/>
          </w:tcPr>
          <w:p w14:paraId="4F62189C" w14:textId="77777777" w:rsidR="000971BC" w:rsidRDefault="00000000">
            <w:r>
              <w:t>-</w:t>
            </w:r>
          </w:p>
        </w:tc>
      </w:tr>
      <w:tr w:rsidR="00D72296" w:rsidRPr="00D72296" w14:paraId="4671E12E" w14:textId="77777777" w:rsidTr="00C852C7">
        <w:tc>
          <w:tcPr>
            <w:tcW w:w="12749" w:type="dxa"/>
            <w:gridSpan w:val="11"/>
          </w:tcPr>
          <w:p w14:paraId="130F2101" w14:textId="31986A53" w:rsidR="00D72296" w:rsidRPr="00D72296" w:rsidRDefault="00D72296" w:rsidP="00D72296">
            <w:pPr>
              <w:jc w:val="center"/>
              <w:rPr>
                <w:b/>
                <w:bCs/>
              </w:rPr>
            </w:pPr>
            <w:r w:rsidRPr="00D72296">
              <w:rPr>
                <w:b/>
                <w:bCs/>
              </w:rPr>
              <w:t xml:space="preserve">M-13 </w:t>
            </w:r>
            <w:r w:rsidRPr="00D72296">
              <w:rPr>
                <w:b/>
                <w:bCs/>
              </w:rPr>
              <w:t>Problems of applied mechanics</w:t>
            </w:r>
          </w:p>
        </w:tc>
      </w:tr>
      <w:tr w:rsidR="000971BC" w14:paraId="6372F8F0" w14:textId="77777777" w:rsidTr="006A33BE">
        <w:tc>
          <w:tcPr>
            <w:tcW w:w="958" w:type="dxa"/>
          </w:tcPr>
          <w:p w14:paraId="7F9C9D84" w14:textId="77777777" w:rsidR="000971BC" w:rsidRDefault="00000000">
            <w:r>
              <w:t>93032</w:t>
            </w:r>
          </w:p>
        </w:tc>
        <w:tc>
          <w:tcPr>
            <w:tcW w:w="1901" w:type="dxa"/>
          </w:tcPr>
          <w:p w14:paraId="3653D8F3" w14:textId="77777777" w:rsidR="000971BC" w:rsidRDefault="00000000">
            <w:r>
              <w:t>Experimental Mechanics</w:t>
            </w:r>
          </w:p>
        </w:tc>
        <w:tc>
          <w:tcPr>
            <w:tcW w:w="747" w:type="dxa"/>
          </w:tcPr>
          <w:p w14:paraId="49B6BB5E" w14:textId="77777777" w:rsidR="000971BC" w:rsidRDefault="00000000">
            <w:r>
              <w:t>П</w:t>
            </w:r>
          </w:p>
        </w:tc>
        <w:tc>
          <w:tcPr>
            <w:tcW w:w="1383" w:type="dxa"/>
          </w:tcPr>
          <w:p w14:paraId="023EDDDE" w14:textId="77777777" w:rsidR="000971BC" w:rsidRDefault="00000000">
            <w:r>
              <w:t>UC</w:t>
            </w:r>
          </w:p>
        </w:tc>
        <w:tc>
          <w:tcPr>
            <w:tcW w:w="943" w:type="dxa"/>
          </w:tcPr>
          <w:p w14:paraId="40D24386" w14:textId="77777777" w:rsidR="000971BC" w:rsidRDefault="00000000">
            <w:r>
              <w:t>5</w:t>
            </w:r>
          </w:p>
        </w:tc>
        <w:tc>
          <w:tcPr>
            <w:tcW w:w="988" w:type="dxa"/>
          </w:tcPr>
          <w:p w14:paraId="5D753629" w14:textId="77777777" w:rsidR="000971BC" w:rsidRDefault="00000000">
            <w:r>
              <w:t>1.70</w:t>
            </w:r>
          </w:p>
        </w:tc>
        <w:tc>
          <w:tcPr>
            <w:tcW w:w="1063" w:type="dxa"/>
          </w:tcPr>
          <w:p w14:paraId="74ABA280" w14:textId="77777777" w:rsidR="000971BC" w:rsidRDefault="00000000">
            <w:r>
              <w:t>0.00</w:t>
            </w:r>
          </w:p>
        </w:tc>
        <w:tc>
          <w:tcPr>
            <w:tcW w:w="627" w:type="dxa"/>
          </w:tcPr>
          <w:p w14:paraId="77860002" w14:textId="77777777" w:rsidR="000971BC" w:rsidRDefault="00000000">
            <w:r>
              <w:t>3.30</w:t>
            </w:r>
          </w:p>
        </w:tc>
        <w:tc>
          <w:tcPr>
            <w:tcW w:w="1635" w:type="dxa"/>
          </w:tcPr>
          <w:p w14:paraId="6ABB4223" w14:textId="77777777" w:rsidR="000971BC" w:rsidRDefault="00000000">
            <w:r>
              <w:t>-</w:t>
            </w:r>
          </w:p>
        </w:tc>
        <w:tc>
          <w:tcPr>
            <w:tcW w:w="1321" w:type="dxa"/>
          </w:tcPr>
          <w:p w14:paraId="2CE52AD5" w14:textId="77777777" w:rsidR="000971BC" w:rsidRDefault="00000000">
            <w:r>
              <w:t>[RK1 + RK2 + Exam] (100)</w:t>
            </w:r>
          </w:p>
        </w:tc>
        <w:tc>
          <w:tcPr>
            <w:tcW w:w="1183" w:type="dxa"/>
          </w:tcPr>
          <w:p w14:paraId="6EA8F95B" w14:textId="77777777" w:rsidR="000971BC" w:rsidRDefault="00000000">
            <w:r>
              <w:t>-</w:t>
            </w:r>
          </w:p>
        </w:tc>
      </w:tr>
      <w:tr w:rsidR="00587B27" w:rsidRPr="00587B27" w14:paraId="7CF2068F" w14:textId="77777777" w:rsidTr="00EE57D0">
        <w:tc>
          <w:tcPr>
            <w:tcW w:w="12749" w:type="dxa"/>
            <w:gridSpan w:val="11"/>
          </w:tcPr>
          <w:p w14:paraId="0DEA9F68" w14:textId="343167F0" w:rsidR="00587B27" w:rsidRPr="00587B27" w:rsidRDefault="00587B27" w:rsidP="00587B27">
            <w:pPr>
              <w:jc w:val="center"/>
              <w:rPr>
                <w:b/>
                <w:bCs/>
              </w:rPr>
            </w:pPr>
            <w:r w:rsidRPr="00587B27">
              <w:rPr>
                <w:b/>
                <w:bCs/>
              </w:rPr>
              <w:t xml:space="preserve">M-16 </w:t>
            </w:r>
            <w:r w:rsidRPr="00587B27">
              <w:rPr>
                <w:b/>
                <w:bCs/>
              </w:rPr>
              <w:t>Design of Robots and Robotic Systems</w:t>
            </w:r>
          </w:p>
        </w:tc>
      </w:tr>
      <w:tr w:rsidR="000971BC" w14:paraId="0E167C99" w14:textId="77777777" w:rsidTr="006A33BE">
        <w:tc>
          <w:tcPr>
            <w:tcW w:w="958" w:type="dxa"/>
          </w:tcPr>
          <w:p w14:paraId="4CC50A25" w14:textId="77777777" w:rsidR="000971BC" w:rsidRDefault="00000000">
            <w:r>
              <w:t>92132</w:t>
            </w:r>
          </w:p>
        </w:tc>
        <w:tc>
          <w:tcPr>
            <w:tcW w:w="1901" w:type="dxa"/>
          </w:tcPr>
          <w:p w14:paraId="3E230A0E" w14:textId="77777777" w:rsidR="000971BC" w:rsidRDefault="00000000">
            <w:r>
              <w:t>Design of Robots and Robotic Systems</w:t>
            </w:r>
          </w:p>
        </w:tc>
        <w:tc>
          <w:tcPr>
            <w:tcW w:w="747" w:type="dxa"/>
          </w:tcPr>
          <w:p w14:paraId="6145820B" w14:textId="77777777" w:rsidR="000971BC" w:rsidRDefault="00000000">
            <w:r>
              <w:t>П</w:t>
            </w:r>
          </w:p>
        </w:tc>
        <w:tc>
          <w:tcPr>
            <w:tcW w:w="1383" w:type="dxa"/>
          </w:tcPr>
          <w:p w14:paraId="429ABA5C" w14:textId="77777777" w:rsidR="000971BC" w:rsidRDefault="00000000">
            <w:r>
              <w:t>EC</w:t>
            </w:r>
          </w:p>
        </w:tc>
        <w:tc>
          <w:tcPr>
            <w:tcW w:w="943" w:type="dxa"/>
          </w:tcPr>
          <w:p w14:paraId="44EC3782" w14:textId="77777777" w:rsidR="000971BC" w:rsidRDefault="00000000">
            <w:r>
              <w:t>5</w:t>
            </w:r>
          </w:p>
        </w:tc>
        <w:tc>
          <w:tcPr>
            <w:tcW w:w="988" w:type="dxa"/>
          </w:tcPr>
          <w:p w14:paraId="351A5922" w14:textId="77777777" w:rsidR="000971BC" w:rsidRDefault="00000000">
            <w:r>
              <w:t>1.70</w:t>
            </w:r>
          </w:p>
        </w:tc>
        <w:tc>
          <w:tcPr>
            <w:tcW w:w="1063" w:type="dxa"/>
          </w:tcPr>
          <w:p w14:paraId="4EDA3E33" w14:textId="77777777" w:rsidR="000971BC" w:rsidRDefault="00000000">
            <w:r>
              <w:t>0.00</w:t>
            </w:r>
          </w:p>
        </w:tc>
        <w:tc>
          <w:tcPr>
            <w:tcW w:w="627" w:type="dxa"/>
          </w:tcPr>
          <w:p w14:paraId="259103FE" w14:textId="77777777" w:rsidR="000971BC" w:rsidRDefault="00000000">
            <w:r>
              <w:t>3.30</w:t>
            </w:r>
          </w:p>
        </w:tc>
        <w:tc>
          <w:tcPr>
            <w:tcW w:w="1635" w:type="dxa"/>
          </w:tcPr>
          <w:p w14:paraId="4752FC77" w14:textId="77777777" w:rsidR="000971BC" w:rsidRDefault="00000000">
            <w:r>
              <w:t>-</w:t>
            </w:r>
          </w:p>
        </w:tc>
        <w:tc>
          <w:tcPr>
            <w:tcW w:w="1321" w:type="dxa"/>
          </w:tcPr>
          <w:p w14:paraId="55AC4F39" w14:textId="77777777" w:rsidR="000971BC" w:rsidRDefault="00000000">
            <w:r>
              <w:t>[RK1 + RK2 + Exam] (100)</w:t>
            </w:r>
          </w:p>
        </w:tc>
        <w:tc>
          <w:tcPr>
            <w:tcW w:w="1183" w:type="dxa"/>
          </w:tcPr>
          <w:p w14:paraId="4E68306C" w14:textId="77777777" w:rsidR="000971BC" w:rsidRDefault="00000000">
            <w:r>
              <w:t>-</w:t>
            </w:r>
          </w:p>
        </w:tc>
      </w:tr>
      <w:tr w:rsidR="00587D17" w:rsidRPr="00587D17" w14:paraId="349963C3" w14:textId="77777777" w:rsidTr="00642FFD">
        <w:tc>
          <w:tcPr>
            <w:tcW w:w="12749" w:type="dxa"/>
            <w:gridSpan w:val="11"/>
          </w:tcPr>
          <w:p w14:paraId="0D05DA6E" w14:textId="2F144C8A" w:rsidR="00587D17" w:rsidRPr="00587D17" w:rsidRDefault="00587D17" w:rsidP="00587D17">
            <w:pPr>
              <w:jc w:val="center"/>
              <w:rPr>
                <w:b/>
                <w:bCs/>
              </w:rPr>
            </w:pPr>
            <w:r w:rsidRPr="00587D17">
              <w:rPr>
                <w:b/>
                <w:bCs/>
              </w:rPr>
              <w:t xml:space="preserve">M-17 </w:t>
            </w:r>
            <w:r w:rsidRPr="00587D17">
              <w:rPr>
                <w:b/>
                <w:bCs/>
              </w:rPr>
              <w:t>Computational Hydrodynamics and Introduction to Renewable Energy</w:t>
            </w:r>
            <w:r w:rsidRPr="00587D17">
              <w:rPr>
                <w:b/>
                <w:bCs/>
              </w:rPr>
              <w:t xml:space="preserve"> </w:t>
            </w:r>
          </w:p>
        </w:tc>
      </w:tr>
      <w:tr w:rsidR="000971BC" w14:paraId="526FD0E8" w14:textId="77777777" w:rsidTr="006A33BE">
        <w:tc>
          <w:tcPr>
            <w:tcW w:w="958" w:type="dxa"/>
          </w:tcPr>
          <w:p w14:paraId="0FB6B980" w14:textId="77777777" w:rsidR="000971BC" w:rsidRDefault="00000000">
            <w:r>
              <w:t>81454</w:t>
            </w:r>
          </w:p>
        </w:tc>
        <w:tc>
          <w:tcPr>
            <w:tcW w:w="1901" w:type="dxa"/>
          </w:tcPr>
          <w:p w14:paraId="6FF714A6" w14:textId="77777777" w:rsidR="000971BC" w:rsidRDefault="00000000">
            <w:r>
              <w:t>Computational Fluid Dynamics</w:t>
            </w:r>
          </w:p>
        </w:tc>
        <w:tc>
          <w:tcPr>
            <w:tcW w:w="747" w:type="dxa"/>
          </w:tcPr>
          <w:p w14:paraId="74E02A80" w14:textId="77777777" w:rsidR="000971BC" w:rsidRDefault="00000000">
            <w:r>
              <w:t>П</w:t>
            </w:r>
          </w:p>
        </w:tc>
        <w:tc>
          <w:tcPr>
            <w:tcW w:w="1383" w:type="dxa"/>
          </w:tcPr>
          <w:p w14:paraId="56CB56A0" w14:textId="77777777" w:rsidR="000971BC" w:rsidRDefault="00000000">
            <w:r>
              <w:t>EC</w:t>
            </w:r>
          </w:p>
        </w:tc>
        <w:tc>
          <w:tcPr>
            <w:tcW w:w="943" w:type="dxa"/>
          </w:tcPr>
          <w:p w14:paraId="51C72824" w14:textId="77777777" w:rsidR="000971BC" w:rsidRDefault="00000000">
            <w:r>
              <w:t>5</w:t>
            </w:r>
          </w:p>
        </w:tc>
        <w:tc>
          <w:tcPr>
            <w:tcW w:w="988" w:type="dxa"/>
          </w:tcPr>
          <w:p w14:paraId="605BDC1F" w14:textId="77777777" w:rsidR="000971BC" w:rsidRDefault="00000000">
            <w:r>
              <w:t>1.70</w:t>
            </w:r>
          </w:p>
        </w:tc>
        <w:tc>
          <w:tcPr>
            <w:tcW w:w="1063" w:type="dxa"/>
          </w:tcPr>
          <w:p w14:paraId="3F187272" w14:textId="77777777" w:rsidR="000971BC" w:rsidRDefault="00000000">
            <w:r>
              <w:t>0.00</w:t>
            </w:r>
          </w:p>
        </w:tc>
        <w:tc>
          <w:tcPr>
            <w:tcW w:w="627" w:type="dxa"/>
          </w:tcPr>
          <w:p w14:paraId="27EB4972" w14:textId="77777777" w:rsidR="000971BC" w:rsidRDefault="00000000">
            <w:r>
              <w:t>3.30</w:t>
            </w:r>
          </w:p>
        </w:tc>
        <w:tc>
          <w:tcPr>
            <w:tcW w:w="1635" w:type="dxa"/>
          </w:tcPr>
          <w:p w14:paraId="086D5F94" w14:textId="77777777" w:rsidR="000971BC" w:rsidRDefault="00000000">
            <w:r>
              <w:t>-</w:t>
            </w:r>
          </w:p>
        </w:tc>
        <w:tc>
          <w:tcPr>
            <w:tcW w:w="1321" w:type="dxa"/>
          </w:tcPr>
          <w:p w14:paraId="66F856FA" w14:textId="77777777" w:rsidR="000971BC" w:rsidRDefault="00000000">
            <w:r>
              <w:t>[RK1 + RK2 + Exam] (100)</w:t>
            </w:r>
          </w:p>
        </w:tc>
        <w:tc>
          <w:tcPr>
            <w:tcW w:w="1183" w:type="dxa"/>
          </w:tcPr>
          <w:p w14:paraId="602DA716" w14:textId="77777777" w:rsidR="000971BC" w:rsidRDefault="00000000">
            <w:r>
              <w:t>-</w:t>
            </w:r>
          </w:p>
        </w:tc>
      </w:tr>
      <w:tr w:rsidR="00E55E86" w14:paraId="5856BB63" w14:textId="77777777" w:rsidTr="0055435E">
        <w:tc>
          <w:tcPr>
            <w:tcW w:w="12749" w:type="dxa"/>
            <w:gridSpan w:val="11"/>
          </w:tcPr>
          <w:p w14:paraId="20181E7F" w14:textId="30CB3558" w:rsidR="00E55E86" w:rsidRDefault="00E55E86" w:rsidP="00E55E86">
            <w:pPr>
              <w:jc w:val="center"/>
            </w:pPr>
            <w:r w:rsidRPr="001F1C38">
              <w:rPr>
                <w:b/>
                <w:bCs/>
              </w:rPr>
              <w:t>M-11 Problems of Mechanics 1</w:t>
            </w:r>
          </w:p>
        </w:tc>
      </w:tr>
      <w:tr w:rsidR="000971BC" w14:paraId="0C4A0A87" w14:textId="77777777" w:rsidTr="006A33BE">
        <w:tc>
          <w:tcPr>
            <w:tcW w:w="958" w:type="dxa"/>
          </w:tcPr>
          <w:p w14:paraId="26AE2CEC" w14:textId="77777777" w:rsidR="000971BC" w:rsidRDefault="00000000">
            <w:r>
              <w:t>103069</w:t>
            </w:r>
          </w:p>
        </w:tc>
        <w:tc>
          <w:tcPr>
            <w:tcW w:w="1901" w:type="dxa"/>
          </w:tcPr>
          <w:p w14:paraId="02FE2F02" w14:textId="77777777" w:rsidR="000971BC" w:rsidRDefault="00000000">
            <w:r>
              <w:t>Mechanics of Robots</w:t>
            </w:r>
          </w:p>
        </w:tc>
        <w:tc>
          <w:tcPr>
            <w:tcW w:w="747" w:type="dxa"/>
          </w:tcPr>
          <w:p w14:paraId="6C5E07F6" w14:textId="77777777" w:rsidR="000971BC" w:rsidRDefault="00000000">
            <w:r>
              <w:t>Б</w:t>
            </w:r>
          </w:p>
        </w:tc>
        <w:tc>
          <w:tcPr>
            <w:tcW w:w="1383" w:type="dxa"/>
          </w:tcPr>
          <w:p w14:paraId="6E6456F6" w14:textId="77777777" w:rsidR="000971BC" w:rsidRDefault="00000000">
            <w:r>
              <w:t>EC</w:t>
            </w:r>
          </w:p>
        </w:tc>
        <w:tc>
          <w:tcPr>
            <w:tcW w:w="943" w:type="dxa"/>
          </w:tcPr>
          <w:p w14:paraId="1A69102F" w14:textId="77777777" w:rsidR="000971BC" w:rsidRDefault="00000000">
            <w:r>
              <w:t>5</w:t>
            </w:r>
          </w:p>
        </w:tc>
        <w:tc>
          <w:tcPr>
            <w:tcW w:w="988" w:type="dxa"/>
          </w:tcPr>
          <w:p w14:paraId="4B9E9571" w14:textId="77777777" w:rsidR="000971BC" w:rsidRDefault="00000000">
            <w:r>
              <w:t>1.70</w:t>
            </w:r>
          </w:p>
        </w:tc>
        <w:tc>
          <w:tcPr>
            <w:tcW w:w="1063" w:type="dxa"/>
          </w:tcPr>
          <w:p w14:paraId="1DD7FD00" w14:textId="77777777" w:rsidR="000971BC" w:rsidRDefault="00000000">
            <w:r>
              <w:t>0.00</w:t>
            </w:r>
          </w:p>
        </w:tc>
        <w:tc>
          <w:tcPr>
            <w:tcW w:w="627" w:type="dxa"/>
          </w:tcPr>
          <w:p w14:paraId="0211A087" w14:textId="77777777" w:rsidR="000971BC" w:rsidRDefault="00000000">
            <w:r>
              <w:t>3.30</w:t>
            </w:r>
          </w:p>
        </w:tc>
        <w:tc>
          <w:tcPr>
            <w:tcW w:w="1635" w:type="dxa"/>
          </w:tcPr>
          <w:p w14:paraId="7947FF01" w14:textId="77777777" w:rsidR="000971BC" w:rsidRDefault="00000000">
            <w:r>
              <w:t>-</w:t>
            </w:r>
          </w:p>
        </w:tc>
        <w:tc>
          <w:tcPr>
            <w:tcW w:w="1321" w:type="dxa"/>
          </w:tcPr>
          <w:p w14:paraId="5A0ED0C3" w14:textId="77777777" w:rsidR="000971BC" w:rsidRDefault="00000000">
            <w:r>
              <w:t>[RK1 + RK2 + Exam] (100)</w:t>
            </w:r>
          </w:p>
        </w:tc>
        <w:tc>
          <w:tcPr>
            <w:tcW w:w="1183" w:type="dxa"/>
          </w:tcPr>
          <w:p w14:paraId="056B9BF0" w14:textId="77777777" w:rsidR="000971BC" w:rsidRDefault="00000000">
            <w:r>
              <w:t>-</w:t>
            </w:r>
          </w:p>
        </w:tc>
      </w:tr>
      <w:tr w:rsidR="0048414D" w14:paraId="7893CFC1" w14:textId="77777777" w:rsidTr="00AA6038">
        <w:tc>
          <w:tcPr>
            <w:tcW w:w="12749" w:type="dxa"/>
            <w:gridSpan w:val="11"/>
          </w:tcPr>
          <w:p w14:paraId="69E7B190" w14:textId="4C16958D" w:rsidR="0048414D" w:rsidRDefault="0048414D" w:rsidP="0048414D">
            <w:pPr>
              <w:jc w:val="center"/>
            </w:pPr>
            <w:r w:rsidRPr="001F1C38">
              <w:rPr>
                <w:b/>
                <w:bCs/>
              </w:rPr>
              <w:t>M-11 Problems of Mechanics</w:t>
            </w:r>
            <w:r>
              <w:rPr>
                <w:b/>
                <w:bCs/>
              </w:rPr>
              <w:t xml:space="preserve"> 2</w:t>
            </w:r>
          </w:p>
        </w:tc>
      </w:tr>
      <w:tr w:rsidR="000971BC" w14:paraId="67371D79" w14:textId="77777777" w:rsidTr="006A33BE">
        <w:tc>
          <w:tcPr>
            <w:tcW w:w="958" w:type="dxa"/>
          </w:tcPr>
          <w:p w14:paraId="0F828356" w14:textId="77777777" w:rsidR="000971BC" w:rsidRDefault="00000000">
            <w:r>
              <w:t>104298</w:t>
            </w:r>
          </w:p>
        </w:tc>
        <w:tc>
          <w:tcPr>
            <w:tcW w:w="1901" w:type="dxa"/>
          </w:tcPr>
          <w:p w14:paraId="1CF526C1" w14:textId="77777777" w:rsidR="000971BC" w:rsidRDefault="00000000">
            <w:r>
              <w:t>Experimental Methods of Subsurface Hydrodynamics</w:t>
            </w:r>
          </w:p>
        </w:tc>
        <w:tc>
          <w:tcPr>
            <w:tcW w:w="747" w:type="dxa"/>
          </w:tcPr>
          <w:p w14:paraId="03DC698C" w14:textId="77777777" w:rsidR="000971BC" w:rsidRDefault="00000000">
            <w:r>
              <w:t>Б</w:t>
            </w:r>
          </w:p>
        </w:tc>
        <w:tc>
          <w:tcPr>
            <w:tcW w:w="1383" w:type="dxa"/>
          </w:tcPr>
          <w:p w14:paraId="39C9D283" w14:textId="77777777" w:rsidR="000971BC" w:rsidRDefault="00000000">
            <w:r>
              <w:t>EC</w:t>
            </w:r>
          </w:p>
        </w:tc>
        <w:tc>
          <w:tcPr>
            <w:tcW w:w="943" w:type="dxa"/>
          </w:tcPr>
          <w:p w14:paraId="0E9DBD57" w14:textId="77777777" w:rsidR="000971BC" w:rsidRDefault="00000000">
            <w:r>
              <w:t>5</w:t>
            </w:r>
          </w:p>
        </w:tc>
        <w:tc>
          <w:tcPr>
            <w:tcW w:w="988" w:type="dxa"/>
          </w:tcPr>
          <w:p w14:paraId="54756C99" w14:textId="77777777" w:rsidR="000971BC" w:rsidRDefault="00000000">
            <w:r>
              <w:t>1.70</w:t>
            </w:r>
          </w:p>
        </w:tc>
        <w:tc>
          <w:tcPr>
            <w:tcW w:w="1063" w:type="dxa"/>
          </w:tcPr>
          <w:p w14:paraId="37D41A0D" w14:textId="77777777" w:rsidR="000971BC" w:rsidRDefault="00000000">
            <w:r>
              <w:t>0.00</w:t>
            </w:r>
          </w:p>
        </w:tc>
        <w:tc>
          <w:tcPr>
            <w:tcW w:w="627" w:type="dxa"/>
          </w:tcPr>
          <w:p w14:paraId="5EF830D9" w14:textId="77777777" w:rsidR="000971BC" w:rsidRDefault="00000000">
            <w:r>
              <w:t>3.30</w:t>
            </w:r>
          </w:p>
        </w:tc>
        <w:tc>
          <w:tcPr>
            <w:tcW w:w="1635" w:type="dxa"/>
          </w:tcPr>
          <w:p w14:paraId="7276E3A6" w14:textId="77777777" w:rsidR="000971BC" w:rsidRDefault="00000000">
            <w:r>
              <w:t>-</w:t>
            </w:r>
          </w:p>
        </w:tc>
        <w:tc>
          <w:tcPr>
            <w:tcW w:w="1321" w:type="dxa"/>
          </w:tcPr>
          <w:p w14:paraId="560849F2" w14:textId="77777777" w:rsidR="000971BC" w:rsidRDefault="00000000">
            <w:r>
              <w:t>[RK1 + RK2 + Exam] (100)</w:t>
            </w:r>
          </w:p>
        </w:tc>
        <w:tc>
          <w:tcPr>
            <w:tcW w:w="1183" w:type="dxa"/>
          </w:tcPr>
          <w:p w14:paraId="17099F76" w14:textId="77777777" w:rsidR="000971BC" w:rsidRDefault="00000000">
            <w:r>
              <w:t>-</w:t>
            </w:r>
          </w:p>
        </w:tc>
      </w:tr>
      <w:tr w:rsidR="00B768AD" w:rsidRPr="00B768AD" w14:paraId="0AEDF066" w14:textId="77777777" w:rsidTr="008627C0">
        <w:tc>
          <w:tcPr>
            <w:tcW w:w="12749" w:type="dxa"/>
            <w:gridSpan w:val="11"/>
          </w:tcPr>
          <w:p w14:paraId="2A89FE4F" w14:textId="09151848" w:rsidR="00B768AD" w:rsidRPr="00B768AD" w:rsidRDefault="00B768AD" w:rsidP="00B768AD">
            <w:pPr>
              <w:jc w:val="center"/>
              <w:rPr>
                <w:b/>
                <w:bCs/>
              </w:rPr>
            </w:pPr>
            <w:r w:rsidRPr="00B768AD">
              <w:rPr>
                <w:b/>
                <w:bCs/>
              </w:rPr>
              <w:lastRenderedPageBreak/>
              <w:t xml:space="preserve">M-17 </w:t>
            </w:r>
            <w:r w:rsidRPr="00B768AD">
              <w:rPr>
                <w:b/>
                <w:bCs/>
              </w:rPr>
              <w:t>Theory of Plasticity and Fundamentals of Fracture Mechanics</w:t>
            </w:r>
          </w:p>
        </w:tc>
      </w:tr>
      <w:tr w:rsidR="000971BC" w14:paraId="47622AA1" w14:textId="77777777" w:rsidTr="006A33BE">
        <w:tc>
          <w:tcPr>
            <w:tcW w:w="958" w:type="dxa"/>
          </w:tcPr>
          <w:p w14:paraId="4872A038" w14:textId="77777777" w:rsidR="000971BC" w:rsidRDefault="00000000">
            <w:r>
              <w:t>94118</w:t>
            </w:r>
          </w:p>
        </w:tc>
        <w:tc>
          <w:tcPr>
            <w:tcW w:w="1901" w:type="dxa"/>
          </w:tcPr>
          <w:p w14:paraId="70796872" w14:textId="77777777" w:rsidR="000971BC" w:rsidRDefault="00000000">
            <w:r>
              <w:t>The Theory of Plasticity</w:t>
            </w:r>
          </w:p>
        </w:tc>
        <w:tc>
          <w:tcPr>
            <w:tcW w:w="747" w:type="dxa"/>
          </w:tcPr>
          <w:p w14:paraId="7CA8D106" w14:textId="77777777" w:rsidR="000971BC" w:rsidRDefault="00000000">
            <w:r>
              <w:t>П</w:t>
            </w:r>
          </w:p>
        </w:tc>
        <w:tc>
          <w:tcPr>
            <w:tcW w:w="1383" w:type="dxa"/>
          </w:tcPr>
          <w:p w14:paraId="7367DDDF" w14:textId="77777777" w:rsidR="000971BC" w:rsidRDefault="00000000">
            <w:r>
              <w:t>EC</w:t>
            </w:r>
          </w:p>
        </w:tc>
        <w:tc>
          <w:tcPr>
            <w:tcW w:w="943" w:type="dxa"/>
          </w:tcPr>
          <w:p w14:paraId="72B7963D" w14:textId="77777777" w:rsidR="000971BC" w:rsidRDefault="00000000">
            <w:r>
              <w:t>5</w:t>
            </w:r>
          </w:p>
        </w:tc>
        <w:tc>
          <w:tcPr>
            <w:tcW w:w="988" w:type="dxa"/>
          </w:tcPr>
          <w:p w14:paraId="080BA776" w14:textId="77777777" w:rsidR="000971BC" w:rsidRDefault="00000000">
            <w:r>
              <w:t>1.70</w:t>
            </w:r>
          </w:p>
        </w:tc>
        <w:tc>
          <w:tcPr>
            <w:tcW w:w="1063" w:type="dxa"/>
          </w:tcPr>
          <w:p w14:paraId="422412BD" w14:textId="77777777" w:rsidR="000971BC" w:rsidRDefault="00000000">
            <w:r>
              <w:t>0.00</w:t>
            </w:r>
          </w:p>
        </w:tc>
        <w:tc>
          <w:tcPr>
            <w:tcW w:w="627" w:type="dxa"/>
          </w:tcPr>
          <w:p w14:paraId="7CEFB153" w14:textId="77777777" w:rsidR="000971BC" w:rsidRDefault="00000000">
            <w:r>
              <w:t>3.30</w:t>
            </w:r>
          </w:p>
        </w:tc>
        <w:tc>
          <w:tcPr>
            <w:tcW w:w="1635" w:type="dxa"/>
          </w:tcPr>
          <w:p w14:paraId="1272C719" w14:textId="77777777" w:rsidR="000971BC" w:rsidRDefault="00000000">
            <w:r>
              <w:t>-</w:t>
            </w:r>
          </w:p>
        </w:tc>
        <w:tc>
          <w:tcPr>
            <w:tcW w:w="1321" w:type="dxa"/>
          </w:tcPr>
          <w:p w14:paraId="584CCCFE" w14:textId="77777777" w:rsidR="000971BC" w:rsidRDefault="00000000">
            <w:r>
              <w:t>[RK1 + RK2 + Exam] (100)</w:t>
            </w:r>
          </w:p>
        </w:tc>
        <w:tc>
          <w:tcPr>
            <w:tcW w:w="1183" w:type="dxa"/>
          </w:tcPr>
          <w:p w14:paraId="15610DFC" w14:textId="77777777" w:rsidR="000971BC" w:rsidRDefault="00000000">
            <w:r>
              <w:t>-</w:t>
            </w:r>
          </w:p>
        </w:tc>
      </w:tr>
      <w:tr w:rsidR="00B642FB" w14:paraId="4836E623" w14:textId="77777777" w:rsidTr="00255CA6">
        <w:tc>
          <w:tcPr>
            <w:tcW w:w="12749" w:type="dxa"/>
            <w:gridSpan w:val="11"/>
          </w:tcPr>
          <w:p w14:paraId="3D88E7F1" w14:textId="6996E13C" w:rsidR="00B642FB" w:rsidRDefault="00B642FB" w:rsidP="00B642FB">
            <w:pPr>
              <w:jc w:val="center"/>
            </w:pPr>
            <w:r w:rsidRPr="001F1C38">
              <w:rPr>
                <w:b/>
                <w:bCs/>
              </w:rPr>
              <w:t>M-11 Problems of Mechanics</w:t>
            </w:r>
            <w:r>
              <w:rPr>
                <w:b/>
                <w:bCs/>
              </w:rPr>
              <w:t xml:space="preserve"> 2</w:t>
            </w:r>
          </w:p>
        </w:tc>
      </w:tr>
      <w:tr w:rsidR="000971BC" w14:paraId="091CF339" w14:textId="77777777" w:rsidTr="006A33BE">
        <w:tc>
          <w:tcPr>
            <w:tcW w:w="958" w:type="dxa"/>
          </w:tcPr>
          <w:p w14:paraId="1C0A312A" w14:textId="77777777" w:rsidR="000971BC" w:rsidRDefault="00000000">
            <w:r>
              <w:t>76148</w:t>
            </w:r>
          </w:p>
        </w:tc>
        <w:tc>
          <w:tcPr>
            <w:tcW w:w="1901" w:type="dxa"/>
          </w:tcPr>
          <w:p w14:paraId="4E0CE775" w14:textId="77777777" w:rsidR="000971BC" w:rsidRDefault="00000000">
            <w:r>
              <w:t>Synthesis of Mechanisms</w:t>
            </w:r>
          </w:p>
        </w:tc>
        <w:tc>
          <w:tcPr>
            <w:tcW w:w="747" w:type="dxa"/>
          </w:tcPr>
          <w:p w14:paraId="60184D1E" w14:textId="77777777" w:rsidR="000971BC" w:rsidRDefault="00000000">
            <w:r>
              <w:t>Б</w:t>
            </w:r>
          </w:p>
        </w:tc>
        <w:tc>
          <w:tcPr>
            <w:tcW w:w="1383" w:type="dxa"/>
          </w:tcPr>
          <w:p w14:paraId="1F535B08" w14:textId="77777777" w:rsidR="000971BC" w:rsidRDefault="00000000">
            <w:r>
              <w:t>EC</w:t>
            </w:r>
          </w:p>
        </w:tc>
        <w:tc>
          <w:tcPr>
            <w:tcW w:w="943" w:type="dxa"/>
          </w:tcPr>
          <w:p w14:paraId="5BD8014B" w14:textId="77777777" w:rsidR="000971BC" w:rsidRDefault="00000000">
            <w:r>
              <w:t>5</w:t>
            </w:r>
          </w:p>
        </w:tc>
        <w:tc>
          <w:tcPr>
            <w:tcW w:w="988" w:type="dxa"/>
          </w:tcPr>
          <w:p w14:paraId="08B68DB7" w14:textId="77777777" w:rsidR="000971BC" w:rsidRDefault="00000000">
            <w:r>
              <w:t>1.70</w:t>
            </w:r>
          </w:p>
        </w:tc>
        <w:tc>
          <w:tcPr>
            <w:tcW w:w="1063" w:type="dxa"/>
          </w:tcPr>
          <w:p w14:paraId="5E67556F" w14:textId="77777777" w:rsidR="000971BC" w:rsidRDefault="00000000">
            <w:r>
              <w:t>0.00</w:t>
            </w:r>
          </w:p>
        </w:tc>
        <w:tc>
          <w:tcPr>
            <w:tcW w:w="627" w:type="dxa"/>
          </w:tcPr>
          <w:p w14:paraId="3D4566C1" w14:textId="77777777" w:rsidR="000971BC" w:rsidRDefault="00000000">
            <w:r>
              <w:t>3.30</w:t>
            </w:r>
          </w:p>
        </w:tc>
        <w:tc>
          <w:tcPr>
            <w:tcW w:w="1635" w:type="dxa"/>
          </w:tcPr>
          <w:p w14:paraId="2A83D561" w14:textId="77777777" w:rsidR="000971BC" w:rsidRDefault="00000000">
            <w:r>
              <w:t>-</w:t>
            </w:r>
          </w:p>
        </w:tc>
        <w:tc>
          <w:tcPr>
            <w:tcW w:w="1321" w:type="dxa"/>
          </w:tcPr>
          <w:p w14:paraId="1E9DA6DC" w14:textId="77777777" w:rsidR="000971BC" w:rsidRDefault="00000000">
            <w:r>
              <w:t>[RK1 + RK2 + Exam] (100)</w:t>
            </w:r>
          </w:p>
        </w:tc>
        <w:tc>
          <w:tcPr>
            <w:tcW w:w="1183" w:type="dxa"/>
          </w:tcPr>
          <w:p w14:paraId="2116F760" w14:textId="77777777" w:rsidR="000971BC" w:rsidRDefault="00000000">
            <w:r>
              <w:t>-</w:t>
            </w:r>
          </w:p>
        </w:tc>
      </w:tr>
      <w:tr w:rsidR="00130D7A" w14:paraId="7649CC6A" w14:textId="77777777" w:rsidTr="0085282F">
        <w:tc>
          <w:tcPr>
            <w:tcW w:w="12749" w:type="dxa"/>
            <w:gridSpan w:val="11"/>
          </w:tcPr>
          <w:p w14:paraId="3EFFCC34" w14:textId="19330328" w:rsidR="00130D7A" w:rsidRDefault="00130D7A" w:rsidP="00130D7A">
            <w:pPr>
              <w:jc w:val="center"/>
            </w:pPr>
            <w:r w:rsidRPr="001F1C38">
              <w:rPr>
                <w:b/>
                <w:bCs/>
              </w:rPr>
              <w:t>M-11 Problems of Mechanics</w:t>
            </w:r>
            <w:r>
              <w:rPr>
                <w:b/>
                <w:bCs/>
              </w:rPr>
              <w:t xml:space="preserve"> 1</w:t>
            </w:r>
          </w:p>
        </w:tc>
      </w:tr>
      <w:tr w:rsidR="000971BC" w14:paraId="589387F7" w14:textId="77777777" w:rsidTr="006A33BE">
        <w:tc>
          <w:tcPr>
            <w:tcW w:w="958" w:type="dxa"/>
          </w:tcPr>
          <w:p w14:paraId="36AB80EA" w14:textId="77777777" w:rsidR="000971BC" w:rsidRDefault="00000000">
            <w:r>
              <w:t>83923</w:t>
            </w:r>
          </w:p>
        </w:tc>
        <w:tc>
          <w:tcPr>
            <w:tcW w:w="1901" w:type="dxa"/>
          </w:tcPr>
          <w:p w14:paraId="6C7D551E" w14:textId="77777777" w:rsidR="000971BC" w:rsidRDefault="00000000">
            <w:r>
              <w:t>Theory of Filtration</w:t>
            </w:r>
          </w:p>
        </w:tc>
        <w:tc>
          <w:tcPr>
            <w:tcW w:w="747" w:type="dxa"/>
          </w:tcPr>
          <w:p w14:paraId="1F373E03" w14:textId="77777777" w:rsidR="000971BC" w:rsidRDefault="00000000">
            <w:r>
              <w:t>Б</w:t>
            </w:r>
          </w:p>
        </w:tc>
        <w:tc>
          <w:tcPr>
            <w:tcW w:w="1383" w:type="dxa"/>
          </w:tcPr>
          <w:p w14:paraId="2552B1F6" w14:textId="77777777" w:rsidR="000971BC" w:rsidRDefault="00000000">
            <w:r>
              <w:t>EC</w:t>
            </w:r>
          </w:p>
        </w:tc>
        <w:tc>
          <w:tcPr>
            <w:tcW w:w="943" w:type="dxa"/>
          </w:tcPr>
          <w:p w14:paraId="7081FF09" w14:textId="77777777" w:rsidR="000971BC" w:rsidRDefault="00000000">
            <w:r>
              <w:t>5</w:t>
            </w:r>
          </w:p>
        </w:tc>
        <w:tc>
          <w:tcPr>
            <w:tcW w:w="988" w:type="dxa"/>
          </w:tcPr>
          <w:p w14:paraId="4621DFD9" w14:textId="77777777" w:rsidR="000971BC" w:rsidRDefault="00000000">
            <w:r>
              <w:t>1.70</w:t>
            </w:r>
          </w:p>
        </w:tc>
        <w:tc>
          <w:tcPr>
            <w:tcW w:w="1063" w:type="dxa"/>
          </w:tcPr>
          <w:p w14:paraId="1C95711C" w14:textId="77777777" w:rsidR="000971BC" w:rsidRDefault="00000000">
            <w:r>
              <w:t>0.00</w:t>
            </w:r>
          </w:p>
        </w:tc>
        <w:tc>
          <w:tcPr>
            <w:tcW w:w="627" w:type="dxa"/>
          </w:tcPr>
          <w:p w14:paraId="2C20FA84" w14:textId="77777777" w:rsidR="000971BC" w:rsidRDefault="00000000">
            <w:r>
              <w:t>3.30</w:t>
            </w:r>
          </w:p>
        </w:tc>
        <w:tc>
          <w:tcPr>
            <w:tcW w:w="1635" w:type="dxa"/>
          </w:tcPr>
          <w:p w14:paraId="08376E67" w14:textId="77777777" w:rsidR="000971BC" w:rsidRDefault="00000000">
            <w:r>
              <w:t>-</w:t>
            </w:r>
          </w:p>
        </w:tc>
        <w:tc>
          <w:tcPr>
            <w:tcW w:w="1321" w:type="dxa"/>
          </w:tcPr>
          <w:p w14:paraId="51930DBB" w14:textId="77777777" w:rsidR="000971BC" w:rsidRDefault="00000000">
            <w:r>
              <w:t>[RK1 + RK2 + Exam] (100)</w:t>
            </w:r>
          </w:p>
        </w:tc>
        <w:tc>
          <w:tcPr>
            <w:tcW w:w="1183" w:type="dxa"/>
          </w:tcPr>
          <w:p w14:paraId="11828E23" w14:textId="77777777" w:rsidR="000971BC" w:rsidRDefault="00000000">
            <w:r>
              <w:t>-</w:t>
            </w:r>
          </w:p>
        </w:tc>
      </w:tr>
      <w:tr w:rsidR="00E93700" w:rsidRPr="00E93700" w14:paraId="40B4FBC0" w14:textId="77777777" w:rsidTr="00774CB5">
        <w:tc>
          <w:tcPr>
            <w:tcW w:w="12749" w:type="dxa"/>
            <w:gridSpan w:val="11"/>
          </w:tcPr>
          <w:p w14:paraId="593AD2C7" w14:textId="2B44B73D" w:rsidR="00E93700" w:rsidRPr="00E93700" w:rsidRDefault="00E93700" w:rsidP="00E93700">
            <w:pPr>
              <w:jc w:val="center"/>
              <w:rPr>
                <w:b/>
                <w:bCs/>
              </w:rPr>
            </w:pPr>
            <w:r w:rsidRPr="00E93700">
              <w:rPr>
                <w:b/>
                <w:bCs/>
              </w:rPr>
              <w:t xml:space="preserve">M-17 </w:t>
            </w:r>
            <w:r w:rsidRPr="00E93700">
              <w:rPr>
                <w:b/>
                <w:bCs/>
              </w:rPr>
              <w:t>Problems of Celestial Mechanics</w:t>
            </w:r>
          </w:p>
        </w:tc>
      </w:tr>
      <w:tr w:rsidR="000971BC" w14:paraId="17C049F3" w14:textId="77777777" w:rsidTr="006A33BE">
        <w:tc>
          <w:tcPr>
            <w:tcW w:w="958" w:type="dxa"/>
          </w:tcPr>
          <w:p w14:paraId="2ED3F1DD" w14:textId="77777777" w:rsidR="000971BC" w:rsidRDefault="00000000">
            <w:r>
              <w:t>85130</w:t>
            </w:r>
          </w:p>
        </w:tc>
        <w:tc>
          <w:tcPr>
            <w:tcW w:w="1901" w:type="dxa"/>
          </w:tcPr>
          <w:p w14:paraId="13F26AAD" w14:textId="77777777" w:rsidR="000971BC" w:rsidRDefault="00000000">
            <w:r>
              <w:t>Orbital Mechanics</w:t>
            </w:r>
          </w:p>
        </w:tc>
        <w:tc>
          <w:tcPr>
            <w:tcW w:w="747" w:type="dxa"/>
          </w:tcPr>
          <w:p w14:paraId="55F33BF3" w14:textId="77777777" w:rsidR="000971BC" w:rsidRDefault="00000000">
            <w:r>
              <w:t>Б</w:t>
            </w:r>
          </w:p>
        </w:tc>
        <w:tc>
          <w:tcPr>
            <w:tcW w:w="1383" w:type="dxa"/>
          </w:tcPr>
          <w:p w14:paraId="6F4FAF98" w14:textId="77777777" w:rsidR="000971BC" w:rsidRDefault="00000000">
            <w:r>
              <w:t>EC</w:t>
            </w:r>
          </w:p>
        </w:tc>
        <w:tc>
          <w:tcPr>
            <w:tcW w:w="943" w:type="dxa"/>
          </w:tcPr>
          <w:p w14:paraId="5F103DA6" w14:textId="77777777" w:rsidR="000971BC" w:rsidRDefault="00000000">
            <w:r>
              <w:t>5</w:t>
            </w:r>
          </w:p>
        </w:tc>
        <w:tc>
          <w:tcPr>
            <w:tcW w:w="988" w:type="dxa"/>
          </w:tcPr>
          <w:p w14:paraId="0D19E4A5" w14:textId="77777777" w:rsidR="000971BC" w:rsidRDefault="00000000">
            <w:r>
              <w:t>1.70</w:t>
            </w:r>
          </w:p>
        </w:tc>
        <w:tc>
          <w:tcPr>
            <w:tcW w:w="1063" w:type="dxa"/>
          </w:tcPr>
          <w:p w14:paraId="35655187" w14:textId="77777777" w:rsidR="000971BC" w:rsidRDefault="00000000">
            <w:r>
              <w:t>0.00</w:t>
            </w:r>
          </w:p>
        </w:tc>
        <w:tc>
          <w:tcPr>
            <w:tcW w:w="627" w:type="dxa"/>
          </w:tcPr>
          <w:p w14:paraId="0AF57BBE" w14:textId="77777777" w:rsidR="000971BC" w:rsidRDefault="00000000">
            <w:r>
              <w:t>3.30</w:t>
            </w:r>
          </w:p>
        </w:tc>
        <w:tc>
          <w:tcPr>
            <w:tcW w:w="1635" w:type="dxa"/>
          </w:tcPr>
          <w:p w14:paraId="0698D762" w14:textId="77777777" w:rsidR="000971BC" w:rsidRDefault="00000000">
            <w:r>
              <w:t>-</w:t>
            </w:r>
          </w:p>
        </w:tc>
        <w:tc>
          <w:tcPr>
            <w:tcW w:w="1321" w:type="dxa"/>
          </w:tcPr>
          <w:p w14:paraId="308B7649" w14:textId="77777777" w:rsidR="000971BC" w:rsidRDefault="00000000">
            <w:r>
              <w:t>[RK1 + RK2 + Exam] (100)</w:t>
            </w:r>
          </w:p>
        </w:tc>
        <w:tc>
          <w:tcPr>
            <w:tcW w:w="1183" w:type="dxa"/>
          </w:tcPr>
          <w:p w14:paraId="7145A462" w14:textId="77777777" w:rsidR="000971BC" w:rsidRDefault="00000000">
            <w:r>
              <w:t>-</w:t>
            </w:r>
          </w:p>
        </w:tc>
      </w:tr>
      <w:tr w:rsidR="000971BC" w14:paraId="6A1E4949" w14:textId="77777777" w:rsidTr="006A33BE">
        <w:tc>
          <w:tcPr>
            <w:tcW w:w="958" w:type="dxa"/>
          </w:tcPr>
          <w:p w14:paraId="46E1BCFA" w14:textId="77777777" w:rsidR="000971BC" w:rsidRDefault="00000000">
            <w:r>
              <w:t>91250</w:t>
            </w:r>
          </w:p>
        </w:tc>
        <w:tc>
          <w:tcPr>
            <w:tcW w:w="1901" w:type="dxa"/>
          </w:tcPr>
          <w:p w14:paraId="5D1BAA85" w14:textId="77777777" w:rsidR="000971BC" w:rsidRDefault="00000000">
            <w:r>
              <w:t>Production</w:t>
            </w:r>
          </w:p>
        </w:tc>
        <w:tc>
          <w:tcPr>
            <w:tcW w:w="747" w:type="dxa"/>
          </w:tcPr>
          <w:p w14:paraId="09699925" w14:textId="77777777" w:rsidR="000971BC" w:rsidRDefault="00000000">
            <w:r>
              <w:t>Б</w:t>
            </w:r>
          </w:p>
        </w:tc>
        <w:tc>
          <w:tcPr>
            <w:tcW w:w="1383" w:type="dxa"/>
          </w:tcPr>
          <w:p w14:paraId="3324D857" w14:textId="77777777" w:rsidR="000971BC" w:rsidRDefault="00000000">
            <w:r>
              <w:t>UC</w:t>
            </w:r>
          </w:p>
        </w:tc>
        <w:tc>
          <w:tcPr>
            <w:tcW w:w="943" w:type="dxa"/>
          </w:tcPr>
          <w:p w14:paraId="278C486A" w14:textId="77777777" w:rsidR="000971BC" w:rsidRDefault="00000000">
            <w:r>
              <w:t>4</w:t>
            </w:r>
          </w:p>
        </w:tc>
        <w:tc>
          <w:tcPr>
            <w:tcW w:w="988" w:type="dxa"/>
          </w:tcPr>
          <w:p w14:paraId="4BC2D6EF" w14:textId="77777777" w:rsidR="000971BC" w:rsidRDefault="00000000">
            <w:r>
              <w:t>0.00</w:t>
            </w:r>
          </w:p>
        </w:tc>
        <w:tc>
          <w:tcPr>
            <w:tcW w:w="1063" w:type="dxa"/>
          </w:tcPr>
          <w:p w14:paraId="0CBC7328" w14:textId="77777777" w:rsidR="000971BC" w:rsidRDefault="00000000">
            <w:r>
              <w:t>0.00</w:t>
            </w:r>
          </w:p>
        </w:tc>
        <w:tc>
          <w:tcPr>
            <w:tcW w:w="627" w:type="dxa"/>
          </w:tcPr>
          <w:p w14:paraId="349A8153" w14:textId="77777777" w:rsidR="000971BC" w:rsidRDefault="00000000">
            <w:r>
              <w:t>0.00</w:t>
            </w:r>
          </w:p>
        </w:tc>
        <w:tc>
          <w:tcPr>
            <w:tcW w:w="1635" w:type="dxa"/>
          </w:tcPr>
          <w:p w14:paraId="2660250C" w14:textId="77777777" w:rsidR="000971BC" w:rsidRDefault="00000000">
            <w:r>
              <w:t>-</w:t>
            </w:r>
          </w:p>
        </w:tc>
        <w:tc>
          <w:tcPr>
            <w:tcW w:w="1321" w:type="dxa"/>
          </w:tcPr>
          <w:p w14:paraId="5179F34F" w14:textId="77777777" w:rsidR="000971BC" w:rsidRDefault="00000000">
            <w:r>
              <w:t>Защита практики</w:t>
            </w:r>
          </w:p>
        </w:tc>
        <w:tc>
          <w:tcPr>
            <w:tcW w:w="1183" w:type="dxa"/>
          </w:tcPr>
          <w:p w14:paraId="4E77EF25" w14:textId="77777777" w:rsidR="000971BC" w:rsidRDefault="00000000">
            <w:r>
              <w:t>-</w:t>
            </w:r>
          </w:p>
        </w:tc>
      </w:tr>
      <w:tr w:rsidR="002244A9" w:rsidRPr="002244A9" w14:paraId="49CF035F" w14:textId="77777777" w:rsidTr="003F7A28">
        <w:tc>
          <w:tcPr>
            <w:tcW w:w="12749" w:type="dxa"/>
            <w:gridSpan w:val="11"/>
            <w:shd w:val="clear" w:color="auto" w:fill="C6D9F1" w:themeFill="text2" w:themeFillTint="33"/>
          </w:tcPr>
          <w:p w14:paraId="10F6094A" w14:textId="0061E300" w:rsidR="002244A9" w:rsidRPr="002244A9" w:rsidRDefault="002244A9" w:rsidP="002244A9">
            <w:pPr>
              <w:jc w:val="center"/>
              <w:rPr>
                <w:b/>
                <w:bCs/>
              </w:rPr>
            </w:pPr>
            <w:r w:rsidRPr="002244A9">
              <w:rPr>
                <w:b/>
                <w:bCs/>
              </w:rPr>
              <w:t xml:space="preserve">Semester </w:t>
            </w:r>
            <w:r>
              <w:rPr>
                <w:b/>
                <w:bCs/>
              </w:rPr>
              <w:t>7</w:t>
            </w:r>
          </w:p>
        </w:tc>
      </w:tr>
      <w:tr w:rsidR="006C4540" w:rsidRPr="002244A9" w14:paraId="23628F25" w14:textId="77777777" w:rsidTr="006C4540">
        <w:tc>
          <w:tcPr>
            <w:tcW w:w="12749" w:type="dxa"/>
            <w:gridSpan w:val="11"/>
            <w:shd w:val="clear" w:color="auto" w:fill="auto"/>
          </w:tcPr>
          <w:p w14:paraId="7F42090F" w14:textId="4908E026" w:rsidR="006C4540" w:rsidRPr="002244A9" w:rsidRDefault="006C4540" w:rsidP="002244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M-14 </w:t>
            </w:r>
            <w:r w:rsidRPr="006C4540">
              <w:rPr>
                <w:b/>
                <w:bCs/>
              </w:rPr>
              <w:t>Control of motion of mechanical systems</w:t>
            </w:r>
          </w:p>
        </w:tc>
      </w:tr>
      <w:tr w:rsidR="000971BC" w14:paraId="1C9CAF44" w14:textId="77777777" w:rsidTr="006A33BE">
        <w:tc>
          <w:tcPr>
            <w:tcW w:w="958" w:type="dxa"/>
          </w:tcPr>
          <w:p w14:paraId="26EE7679" w14:textId="77777777" w:rsidR="000971BC" w:rsidRDefault="00000000">
            <w:r>
              <w:t>3972</w:t>
            </w:r>
          </w:p>
        </w:tc>
        <w:tc>
          <w:tcPr>
            <w:tcW w:w="1901" w:type="dxa"/>
          </w:tcPr>
          <w:p w14:paraId="2543CA96" w14:textId="77777777" w:rsidR="000971BC" w:rsidRDefault="00000000">
            <w:r>
              <w:t>Theory of Oscillations</w:t>
            </w:r>
          </w:p>
        </w:tc>
        <w:tc>
          <w:tcPr>
            <w:tcW w:w="747" w:type="dxa"/>
          </w:tcPr>
          <w:p w14:paraId="34BFB309" w14:textId="77777777" w:rsidR="000971BC" w:rsidRDefault="00000000">
            <w:r>
              <w:t>П</w:t>
            </w:r>
          </w:p>
        </w:tc>
        <w:tc>
          <w:tcPr>
            <w:tcW w:w="1383" w:type="dxa"/>
          </w:tcPr>
          <w:p w14:paraId="3944323E" w14:textId="77777777" w:rsidR="000971BC" w:rsidRDefault="00000000">
            <w:r>
              <w:t>UC</w:t>
            </w:r>
          </w:p>
        </w:tc>
        <w:tc>
          <w:tcPr>
            <w:tcW w:w="943" w:type="dxa"/>
          </w:tcPr>
          <w:p w14:paraId="0848436D" w14:textId="77777777" w:rsidR="000971BC" w:rsidRDefault="00000000">
            <w:r>
              <w:t>5</w:t>
            </w:r>
          </w:p>
        </w:tc>
        <w:tc>
          <w:tcPr>
            <w:tcW w:w="988" w:type="dxa"/>
          </w:tcPr>
          <w:p w14:paraId="574F6A56" w14:textId="77777777" w:rsidR="000971BC" w:rsidRDefault="00000000">
            <w:r>
              <w:t>3.30</w:t>
            </w:r>
          </w:p>
        </w:tc>
        <w:tc>
          <w:tcPr>
            <w:tcW w:w="1063" w:type="dxa"/>
          </w:tcPr>
          <w:p w14:paraId="1CAF58DC" w14:textId="77777777" w:rsidR="000971BC" w:rsidRDefault="00000000">
            <w:r>
              <w:t>1.70</w:t>
            </w:r>
          </w:p>
        </w:tc>
        <w:tc>
          <w:tcPr>
            <w:tcW w:w="627" w:type="dxa"/>
          </w:tcPr>
          <w:p w14:paraId="0DF0ADD1" w14:textId="77777777" w:rsidR="000971BC" w:rsidRDefault="00000000">
            <w:r>
              <w:t>0.00</w:t>
            </w:r>
          </w:p>
        </w:tc>
        <w:tc>
          <w:tcPr>
            <w:tcW w:w="1635" w:type="dxa"/>
          </w:tcPr>
          <w:p w14:paraId="6548DFC0" w14:textId="77777777" w:rsidR="000971BC" w:rsidRDefault="00000000">
            <w:r>
              <w:t>-</w:t>
            </w:r>
          </w:p>
        </w:tc>
        <w:tc>
          <w:tcPr>
            <w:tcW w:w="1321" w:type="dxa"/>
          </w:tcPr>
          <w:p w14:paraId="37BCA4C3" w14:textId="77777777" w:rsidR="000971BC" w:rsidRDefault="00000000">
            <w:r>
              <w:t>[RK1 + RK2 + Exam] (100)</w:t>
            </w:r>
          </w:p>
        </w:tc>
        <w:tc>
          <w:tcPr>
            <w:tcW w:w="1183" w:type="dxa"/>
          </w:tcPr>
          <w:p w14:paraId="5B09A8C7" w14:textId="77777777" w:rsidR="000971BC" w:rsidRDefault="00000000">
            <w:r>
              <w:t>-</w:t>
            </w:r>
          </w:p>
        </w:tc>
      </w:tr>
      <w:tr w:rsidR="00D1245E" w:rsidRPr="00D1245E" w14:paraId="37E3B600" w14:textId="77777777" w:rsidTr="00A571FE">
        <w:tc>
          <w:tcPr>
            <w:tcW w:w="12749" w:type="dxa"/>
            <w:gridSpan w:val="11"/>
          </w:tcPr>
          <w:p w14:paraId="2456FAE4" w14:textId="68F55A5D" w:rsidR="00D1245E" w:rsidRPr="00D1245E" w:rsidRDefault="00D1245E" w:rsidP="00D1245E">
            <w:pPr>
              <w:jc w:val="center"/>
              <w:rPr>
                <w:b/>
                <w:bCs/>
              </w:rPr>
            </w:pPr>
            <w:r w:rsidRPr="00D1245E">
              <w:rPr>
                <w:b/>
                <w:bCs/>
              </w:rPr>
              <w:t>M-10 Fundamentals of Thermodynamics and Heat and Mass Transfer</w:t>
            </w:r>
          </w:p>
        </w:tc>
      </w:tr>
      <w:tr w:rsidR="000971BC" w14:paraId="4E25C621" w14:textId="77777777" w:rsidTr="006A33BE">
        <w:tc>
          <w:tcPr>
            <w:tcW w:w="958" w:type="dxa"/>
          </w:tcPr>
          <w:p w14:paraId="41FC766E" w14:textId="77777777" w:rsidR="000971BC" w:rsidRDefault="00000000">
            <w:r>
              <w:t>75891</w:t>
            </w:r>
          </w:p>
        </w:tc>
        <w:tc>
          <w:tcPr>
            <w:tcW w:w="1901" w:type="dxa"/>
          </w:tcPr>
          <w:p w14:paraId="0D5832AE" w14:textId="77777777" w:rsidR="000971BC" w:rsidRDefault="00000000">
            <w:r>
              <w:t>Fundamentals of Thermodynamics and Heat and Mass Transfer</w:t>
            </w:r>
          </w:p>
        </w:tc>
        <w:tc>
          <w:tcPr>
            <w:tcW w:w="747" w:type="dxa"/>
          </w:tcPr>
          <w:p w14:paraId="0B9CF317" w14:textId="77777777" w:rsidR="000971BC" w:rsidRDefault="00000000">
            <w:r>
              <w:t>Б</w:t>
            </w:r>
          </w:p>
        </w:tc>
        <w:tc>
          <w:tcPr>
            <w:tcW w:w="1383" w:type="dxa"/>
          </w:tcPr>
          <w:p w14:paraId="1F265D79" w14:textId="77777777" w:rsidR="000971BC" w:rsidRDefault="00000000">
            <w:r>
              <w:t>UC</w:t>
            </w:r>
          </w:p>
        </w:tc>
        <w:tc>
          <w:tcPr>
            <w:tcW w:w="943" w:type="dxa"/>
          </w:tcPr>
          <w:p w14:paraId="1DDCB391" w14:textId="77777777" w:rsidR="000971BC" w:rsidRDefault="00000000">
            <w:r>
              <w:t>5</w:t>
            </w:r>
          </w:p>
        </w:tc>
        <w:tc>
          <w:tcPr>
            <w:tcW w:w="988" w:type="dxa"/>
          </w:tcPr>
          <w:p w14:paraId="36E17587" w14:textId="77777777" w:rsidR="000971BC" w:rsidRDefault="00000000">
            <w:r>
              <w:t>1.70</w:t>
            </w:r>
          </w:p>
        </w:tc>
        <w:tc>
          <w:tcPr>
            <w:tcW w:w="1063" w:type="dxa"/>
          </w:tcPr>
          <w:p w14:paraId="02668A32" w14:textId="77777777" w:rsidR="000971BC" w:rsidRDefault="00000000">
            <w:r>
              <w:t>0.00</w:t>
            </w:r>
          </w:p>
        </w:tc>
        <w:tc>
          <w:tcPr>
            <w:tcW w:w="627" w:type="dxa"/>
          </w:tcPr>
          <w:p w14:paraId="32D064F3" w14:textId="77777777" w:rsidR="000971BC" w:rsidRDefault="00000000">
            <w:r>
              <w:t>3.30</w:t>
            </w:r>
          </w:p>
        </w:tc>
        <w:tc>
          <w:tcPr>
            <w:tcW w:w="1635" w:type="dxa"/>
          </w:tcPr>
          <w:p w14:paraId="7FBD8E60" w14:textId="77777777" w:rsidR="000971BC" w:rsidRDefault="00000000">
            <w:r>
              <w:t>-</w:t>
            </w:r>
          </w:p>
        </w:tc>
        <w:tc>
          <w:tcPr>
            <w:tcW w:w="1321" w:type="dxa"/>
          </w:tcPr>
          <w:p w14:paraId="260BF063" w14:textId="77777777" w:rsidR="000971BC" w:rsidRDefault="00000000">
            <w:r>
              <w:t>[RK1 + RK2 + Exam] (100)</w:t>
            </w:r>
          </w:p>
        </w:tc>
        <w:tc>
          <w:tcPr>
            <w:tcW w:w="1183" w:type="dxa"/>
          </w:tcPr>
          <w:p w14:paraId="3311D504" w14:textId="77777777" w:rsidR="000971BC" w:rsidRDefault="00000000">
            <w:r>
              <w:t>-</w:t>
            </w:r>
          </w:p>
        </w:tc>
      </w:tr>
      <w:tr w:rsidR="002A3884" w:rsidRPr="002A3884" w14:paraId="3C448CC8" w14:textId="77777777" w:rsidTr="006D4AA0">
        <w:tc>
          <w:tcPr>
            <w:tcW w:w="12749" w:type="dxa"/>
            <w:gridSpan w:val="11"/>
          </w:tcPr>
          <w:p w14:paraId="4174E366" w14:textId="55E5C6B7" w:rsidR="002A3884" w:rsidRPr="002A3884" w:rsidRDefault="002A3884" w:rsidP="002A3884">
            <w:pPr>
              <w:jc w:val="center"/>
              <w:rPr>
                <w:b/>
                <w:bCs/>
              </w:rPr>
            </w:pPr>
            <w:r w:rsidRPr="002A3884">
              <w:rPr>
                <w:b/>
                <w:bCs/>
              </w:rPr>
              <w:t>M-15 Computational Methods</w:t>
            </w:r>
          </w:p>
        </w:tc>
      </w:tr>
      <w:tr w:rsidR="000971BC" w14:paraId="758EF91A" w14:textId="77777777" w:rsidTr="006A33BE">
        <w:tc>
          <w:tcPr>
            <w:tcW w:w="958" w:type="dxa"/>
          </w:tcPr>
          <w:p w14:paraId="1A2ECB5D" w14:textId="77777777" w:rsidR="000971BC" w:rsidRDefault="00000000">
            <w:r>
              <w:t>30280</w:t>
            </w:r>
          </w:p>
        </w:tc>
        <w:tc>
          <w:tcPr>
            <w:tcW w:w="1901" w:type="dxa"/>
          </w:tcPr>
          <w:p w14:paraId="103C6D6E" w14:textId="77777777" w:rsidR="000971BC" w:rsidRDefault="00000000">
            <w:r>
              <w:t>Computational Methods</w:t>
            </w:r>
          </w:p>
        </w:tc>
        <w:tc>
          <w:tcPr>
            <w:tcW w:w="747" w:type="dxa"/>
          </w:tcPr>
          <w:p w14:paraId="793EC2BD" w14:textId="77777777" w:rsidR="000971BC" w:rsidRDefault="00000000">
            <w:r>
              <w:t>П</w:t>
            </w:r>
          </w:p>
        </w:tc>
        <w:tc>
          <w:tcPr>
            <w:tcW w:w="1383" w:type="dxa"/>
          </w:tcPr>
          <w:p w14:paraId="77C1CC2F" w14:textId="77777777" w:rsidR="000971BC" w:rsidRDefault="00000000">
            <w:r>
              <w:t>UC</w:t>
            </w:r>
          </w:p>
        </w:tc>
        <w:tc>
          <w:tcPr>
            <w:tcW w:w="943" w:type="dxa"/>
          </w:tcPr>
          <w:p w14:paraId="60C32D45" w14:textId="77777777" w:rsidR="000971BC" w:rsidRDefault="00000000">
            <w:r>
              <w:t>6</w:t>
            </w:r>
          </w:p>
        </w:tc>
        <w:tc>
          <w:tcPr>
            <w:tcW w:w="988" w:type="dxa"/>
          </w:tcPr>
          <w:p w14:paraId="3AAC9632" w14:textId="77777777" w:rsidR="000971BC" w:rsidRDefault="00000000">
            <w:r>
              <w:t>3.00</w:t>
            </w:r>
          </w:p>
        </w:tc>
        <w:tc>
          <w:tcPr>
            <w:tcW w:w="1063" w:type="dxa"/>
          </w:tcPr>
          <w:p w14:paraId="0A0AC5BF" w14:textId="77777777" w:rsidR="000971BC" w:rsidRDefault="00000000">
            <w:r>
              <w:t>0.00</w:t>
            </w:r>
          </w:p>
        </w:tc>
        <w:tc>
          <w:tcPr>
            <w:tcW w:w="627" w:type="dxa"/>
          </w:tcPr>
          <w:p w14:paraId="5A50F219" w14:textId="77777777" w:rsidR="000971BC" w:rsidRDefault="00000000">
            <w:r>
              <w:t>3.00</w:t>
            </w:r>
          </w:p>
        </w:tc>
        <w:tc>
          <w:tcPr>
            <w:tcW w:w="1635" w:type="dxa"/>
          </w:tcPr>
          <w:p w14:paraId="6E648E62" w14:textId="77777777" w:rsidR="000971BC" w:rsidRDefault="00000000">
            <w:r>
              <w:t>-</w:t>
            </w:r>
          </w:p>
        </w:tc>
        <w:tc>
          <w:tcPr>
            <w:tcW w:w="1321" w:type="dxa"/>
          </w:tcPr>
          <w:p w14:paraId="22B7359F" w14:textId="77777777" w:rsidR="000971BC" w:rsidRDefault="00000000">
            <w:r>
              <w:t>[RK1 + RK2 + Exam] (100)</w:t>
            </w:r>
          </w:p>
        </w:tc>
        <w:tc>
          <w:tcPr>
            <w:tcW w:w="1183" w:type="dxa"/>
          </w:tcPr>
          <w:p w14:paraId="6990DD84" w14:textId="77777777" w:rsidR="000971BC" w:rsidRDefault="00000000">
            <w:r>
              <w:t>-</w:t>
            </w:r>
          </w:p>
        </w:tc>
      </w:tr>
      <w:tr w:rsidR="00414B1F" w:rsidRPr="00414B1F" w14:paraId="75A44DCB" w14:textId="77777777" w:rsidTr="00A9526E">
        <w:tc>
          <w:tcPr>
            <w:tcW w:w="12749" w:type="dxa"/>
            <w:gridSpan w:val="11"/>
          </w:tcPr>
          <w:p w14:paraId="366902FC" w14:textId="4B6B7263" w:rsidR="00414B1F" w:rsidRPr="00414B1F" w:rsidRDefault="00414B1F" w:rsidP="00414B1F">
            <w:pPr>
              <w:jc w:val="center"/>
              <w:rPr>
                <w:b/>
                <w:bCs/>
              </w:rPr>
            </w:pPr>
            <w:r w:rsidRPr="00414B1F">
              <w:rPr>
                <w:b/>
                <w:bCs/>
              </w:rPr>
              <w:lastRenderedPageBreak/>
              <w:t xml:space="preserve">M-14 </w:t>
            </w:r>
            <w:r w:rsidRPr="00414B1F">
              <w:rPr>
                <w:b/>
                <w:bCs/>
              </w:rPr>
              <w:t>Control of motion of mechanical systems</w:t>
            </w:r>
          </w:p>
        </w:tc>
      </w:tr>
      <w:tr w:rsidR="000971BC" w14:paraId="05B139F6" w14:textId="77777777" w:rsidTr="006A33BE">
        <w:tc>
          <w:tcPr>
            <w:tcW w:w="958" w:type="dxa"/>
          </w:tcPr>
          <w:p w14:paraId="08F746B8" w14:textId="77777777" w:rsidR="000971BC" w:rsidRDefault="00000000">
            <w:r>
              <w:t>92678</w:t>
            </w:r>
          </w:p>
        </w:tc>
        <w:tc>
          <w:tcPr>
            <w:tcW w:w="1901" w:type="dxa"/>
          </w:tcPr>
          <w:p w14:paraId="1160C675" w14:textId="77777777" w:rsidR="000971BC" w:rsidRDefault="00000000">
            <w:r>
              <w:t>Control Theory</w:t>
            </w:r>
          </w:p>
        </w:tc>
        <w:tc>
          <w:tcPr>
            <w:tcW w:w="747" w:type="dxa"/>
          </w:tcPr>
          <w:p w14:paraId="48AA202A" w14:textId="77777777" w:rsidR="000971BC" w:rsidRDefault="00000000">
            <w:r>
              <w:t>П</w:t>
            </w:r>
          </w:p>
        </w:tc>
        <w:tc>
          <w:tcPr>
            <w:tcW w:w="1383" w:type="dxa"/>
          </w:tcPr>
          <w:p w14:paraId="41A0C4CC" w14:textId="77777777" w:rsidR="000971BC" w:rsidRDefault="00000000">
            <w:r>
              <w:t>UC</w:t>
            </w:r>
          </w:p>
        </w:tc>
        <w:tc>
          <w:tcPr>
            <w:tcW w:w="943" w:type="dxa"/>
          </w:tcPr>
          <w:p w14:paraId="4FAAA245" w14:textId="77777777" w:rsidR="000971BC" w:rsidRDefault="00000000">
            <w:r>
              <w:t>5</w:t>
            </w:r>
          </w:p>
        </w:tc>
        <w:tc>
          <w:tcPr>
            <w:tcW w:w="988" w:type="dxa"/>
          </w:tcPr>
          <w:p w14:paraId="60201AF0" w14:textId="77777777" w:rsidR="000971BC" w:rsidRDefault="00000000">
            <w:r>
              <w:t>1.70</w:t>
            </w:r>
          </w:p>
        </w:tc>
        <w:tc>
          <w:tcPr>
            <w:tcW w:w="1063" w:type="dxa"/>
          </w:tcPr>
          <w:p w14:paraId="4AB65C47" w14:textId="77777777" w:rsidR="000971BC" w:rsidRDefault="00000000">
            <w:r>
              <w:t>0.00</w:t>
            </w:r>
          </w:p>
        </w:tc>
        <w:tc>
          <w:tcPr>
            <w:tcW w:w="627" w:type="dxa"/>
          </w:tcPr>
          <w:p w14:paraId="50FEE9A2" w14:textId="77777777" w:rsidR="000971BC" w:rsidRDefault="00000000">
            <w:r>
              <w:t>3.30</w:t>
            </w:r>
          </w:p>
        </w:tc>
        <w:tc>
          <w:tcPr>
            <w:tcW w:w="1635" w:type="dxa"/>
          </w:tcPr>
          <w:p w14:paraId="5E55BD86" w14:textId="77777777" w:rsidR="000971BC" w:rsidRDefault="00000000">
            <w:r>
              <w:t>-</w:t>
            </w:r>
          </w:p>
        </w:tc>
        <w:tc>
          <w:tcPr>
            <w:tcW w:w="1321" w:type="dxa"/>
          </w:tcPr>
          <w:p w14:paraId="1A549712" w14:textId="77777777" w:rsidR="000971BC" w:rsidRDefault="00000000">
            <w:r>
              <w:t>[RK1 + RK2 + Exam] (100)</w:t>
            </w:r>
          </w:p>
        </w:tc>
        <w:tc>
          <w:tcPr>
            <w:tcW w:w="1183" w:type="dxa"/>
          </w:tcPr>
          <w:p w14:paraId="3A345BC4" w14:textId="77777777" w:rsidR="000971BC" w:rsidRDefault="00000000">
            <w:r>
              <w:t>-</w:t>
            </w:r>
          </w:p>
        </w:tc>
      </w:tr>
      <w:tr w:rsidR="008B712E" w:rsidRPr="008B712E" w14:paraId="6C0EC2BB" w14:textId="77777777" w:rsidTr="00330412">
        <w:tc>
          <w:tcPr>
            <w:tcW w:w="12749" w:type="dxa"/>
            <w:gridSpan w:val="11"/>
          </w:tcPr>
          <w:p w14:paraId="21AC5A3E" w14:textId="1F21634A" w:rsidR="008B712E" w:rsidRPr="008B712E" w:rsidRDefault="008B712E" w:rsidP="008B712E">
            <w:pPr>
              <w:jc w:val="center"/>
              <w:rPr>
                <w:b/>
                <w:bCs/>
              </w:rPr>
            </w:pPr>
            <w:r w:rsidRPr="008B712E">
              <w:rPr>
                <w:b/>
                <w:bCs/>
              </w:rPr>
              <w:t>M-18 Applied Mechanics</w:t>
            </w:r>
          </w:p>
        </w:tc>
      </w:tr>
      <w:tr w:rsidR="000971BC" w14:paraId="0B96FC18" w14:textId="77777777" w:rsidTr="006A33BE">
        <w:tc>
          <w:tcPr>
            <w:tcW w:w="958" w:type="dxa"/>
          </w:tcPr>
          <w:p w14:paraId="7B0937FA" w14:textId="77777777" w:rsidR="000971BC" w:rsidRDefault="00000000">
            <w:r>
              <w:t>94124</w:t>
            </w:r>
          </w:p>
        </w:tc>
        <w:tc>
          <w:tcPr>
            <w:tcW w:w="1901" w:type="dxa"/>
          </w:tcPr>
          <w:p w14:paraId="2BB57911" w14:textId="77777777" w:rsidR="000971BC" w:rsidRDefault="00000000">
            <w:r>
              <w:t>Control of Robotic Systems</w:t>
            </w:r>
          </w:p>
        </w:tc>
        <w:tc>
          <w:tcPr>
            <w:tcW w:w="747" w:type="dxa"/>
          </w:tcPr>
          <w:p w14:paraId="6BF255C4" w14:textId="77777777" w:rsidR="000971BC" w:rsidRDefault="00000000">
            <w:r>
              <w:t>П</w:t>
            </w:r>
          </w:p>
        </w:tc>
        <w:tc>
          <w:tcPr>
            <w:tcW w:w="1383" w:type="dxa"/>
          </w:tcPr>
          <w:p w14:paraId="4AD1432D" w14:textId="77777777" w:rsidR="000971BC" w:rsidRDefault="00000000">
            <w:r>
              <w:t>EC</w:t>
            </w:r>
          </w:p>
        </w:tc>
        <w:tc>
          <w:tcPr>
            <w:tcW w:w="943" w:type="dxa"/>
          </w:tcPr>
          <w:p w14:paraId="590B02AB" w14:textId="77777777" w:rsidR="000971BC" w:rsidRDefault="00000000">
            <w:r>
              <w:t>5</w:t>
            </w:r>
          </w:p>
        </w:tc>
        <w:tc>
          <w:tcPr>
            <w:tcW w:w="988" w:type="dxa"/>
          </w:tcPr>
          <w:p w14:paraId="1672347D" w14:textId="77777777" w:rsidR="000971BC" w:rsidRDefault="00000000">
            <w:r>
              <w:t>1.70</w:t>
            </w:r>
          </w:p>
        </w:tc>
        <w:tc>
          <w:tcPr>
            <w:tcW w:w="1063" w:type="dxa"/>
          </w:tcPr>
          <w:p w14:paraId="36545522" w14:textId="77777777" w:rsidR="000971BC" w:rsidRDefault="00000000">
            <w:r>
              <w:t>0.00</w:t>
            </w:r>
          </w:p>
        </w:tc>
        <w:tc>
          <w:tcPr>
            <w:tcW w:w="627" w:type="dxa"/>
          </w:tcPr>
          <w:p w14:paraId="5C52DC41" w14:textId="77777777" w:rsidR="000971BC" w:rsidRDefault="00000000">
            <w:r>
              <w:t>3.30</w:t>
            </w:r>
          </w:p>
        </w:tc>
        <w:tc>
          <w:tcPr>
            <w:tcW w:w="1635" w:type="dxa"/>
          </w:tcPr>
          <w:p w14:paraId="71D8A0D2" w14:textId="77777777" w:rsidR="000971BC" w:rsidRDefault="00000000">
            <w:r>
              <w:t>-</w:t>
            </w:r>
          </w:p>
        </w:tc>
        <w:tc>
          <w:tcPr>
            <w:tcW w:w="1321" w:type="dxa"/>
          </w:tcPr>
          <w:p w14:paraId="1E9E981E" w14:textId="77777777" w:rsidR="000971BC" w:rsidRDefault="00000000">
            <w:r>
              <w:t>[RK1 + RK2 + Exam] (100)</w:t>
            </w:r>
          </w:p>
        </w:tc>
        <w:tc>
          <w:tcPr>
            <w:tcW w:w="1183" w:type="dxa"/>
          </w:tcPr>
          <w:p w14:paraId="453E8C3E" w14:textId="77777777" w:rsidR="000971BC" w:rsidRDefault="00000000">
            <w:r>
              <w:t>-</w:t>
            </w:r>
          </w:p>
        </w:tc>
      </w:tr>
      <w:tr w:rsidR="006F6B4E" w:rsidRPr="006F6B4E" w14:paraId="277ACE43" w14:textId="77777777" w:rsidTr="00822AB7">
        <w:tc>
          <w:tcPr>
            <w:tcW w:w="12749" w:type="dxa"/>
            <w:gridSpan w:val="11"/>
          </w:tcPr>
          <w:p w14:paraId="7FA99309" w14:textId="5C5F03AA" w:rsidR="006F6B4E" w:rsidRPr="006F6B4E" w:rsidRDefault="006F6B4E" w:rsidP="006F6B4E">
            <w:pPr>
              <w:jc w:val="center"/>
              <w:rPr>
                <w:b/>
                <w:bCs/>
              </w:rPr>
            </w:pPr>
            <w:r w:rsidRPr="006F6B4E">
              <w:rPr>
                <w:b/>
                <w:bCs/>
              </w:rPr>
              <w:t xml:space="preserve">M-18 Hamiltonian Mechanics and Software </w:t>
            </w:r>
          </w:p>
        </w:tc>
      </w:tr>
      <w:tr w:rsidR="000971BC" w14:paraId="0D2C3FBC" w14:textId="77777777" w:rsidTr="006A33BE">
        <w:tc>
          <w:tcPr>
            <w:tcW w:w="958" w:type="dxa"/>
          </w:tcPr>
          <w:p w14:paraId="3A51E8D4" w14:textId="77777777" w:rsidR="000971BC" w:rsidRDefault="00000000">
            <w:r>
              <w:t>94127</w:t>
            </w:r>
          </w:p>
        </w:tc>
        <w:tc>
          <w:tcPr>
            <w:tcW w:w="1901" w:type="dxa"/>
          </w:tcPr>
          <w:p w14:paraId="735DEB1F" w14:textId="77777777" w:rsidR="000971BC" w:rsidRDefault="00000000">
            <w:r>
              <w:t>Software for Theoretical and Applied Mechanics</w:t>
            </w:r>
          </w:p>
        </w:tc>
        <w:tc>
          <w:tcPr>
            <w:tcW w:w="747" w:type="dxa"/>
          </w:tcPr>
          <w:p w14:paraId="751209DB" w14:textId="77777777" w:rsidR="000971BC" w:rsidRDefault="00000000">
            <w:r>
              <w:t>П</w:t>
            </w:r>
          </w:p>
        </w:tc>
        <w:tc>
          <w:tcPr>
            <w:tcW w:w="1383" w:type="dxa"/>
          </w:tcPr>
          <w:p w14:paraId="501111AA" w14:textId="77777777" w:rsidR="000971BC" w:rsidRDefault="00000000">
            <w:r>
              <w:t>EC</w:t>
            </w:r>
          </w:p>
        </w:tc>
        <w:tc>
          <w:tcPr>
            <w:tcW w:w="943" w:type="dxa"/>
          </w:tcPr>
          <w:p w14:paraId="39DF9162" w14:textId="77777777" w:rsidR="000971BC" w:rsidRDefault="00000000">
            <w:r>
              <w:t>5</w:t>
            </w:r>
          </w:p>
        </w:tc>
        <w:tc>
          <w:tcPr>
            <w:tcW w:w="988" w:type="dxa"/>
          </w:tcPr>
          <w:p w14:paraId="50D92249" w14:textId="77777777" w:rsidR="000971BC" w:rsidRDefault="00000000">
            <w:r>
              <w:t>1.70</w:t>
            </w:r>
          </w:p>
        </w:tc>
        <w:tc>
          <w:tcPr>
            <w:tcW w:w="1063" w:type="dxa"/>
          </w:tcPr>
          <w:p w14:paraId="35052183" w14:textId="77777777" w:rsidR="000971BC" w:rsidRDefault="00000000">
            <w:r>
              <w:t>0.00</w:t>
            </w:r>
          </w:p>
        </w:tc>
        <w:tc>
          <w:tcPr>
            <w:tcW w:w="627" w:type="dxa"/>
          </w:tcPr>
          <w:p w14:paraId="20E37403" w14:textId="77777777" w:rsidR="000971BC" w:rsidRDefault="00000000">
            <w:r>
              <w:t>3.30</w:t>
            </w:r>
          </w:p>
        </w:tc>
        <w:tc>
          <w:tcPr>
            <w:tcW w:w="1635" w:type="dxa"/>
          </w:tcPr>
          <w:p w14:paraId="50E64D43" w14:textId="77777777" w:rsidR="000971BC" w:rsidRDefault="00000000">
            <w:r>
              <w:t>-</w:t>
            </w:r>
          </w:p>
        </w:tc>
        <w:tc>
          <w:tcPr>
            <w:tcW w:w="1321" w:type="dxa"/>
          </w:tcPr>
          <w:p w14:paraId="2E2EE9B1" w14:textId="77777777" w:rsidR="000971BC" w:rsidRDefault="00000000">
            <w:r>
              <w:t>[RK1 + RK2 + Exam] (100)</w:t>
            </w:r>
          </w:p>
        </w:tc>
        <w:tc>
          <w:tcPr>
            <w:tcW w:w="1183" w:type="dxa"/>
          </w:tcPr>
          <w:p w14:paraId="58C809C9" w14:textId="77777777" w:rsidR="000971BC" w:rsidRDefault="00000000">
            <w:r>
              <w:t>-</w:t>
            </w:r>
          </w:p>
        </w:tc>
      </w:tr>
      <w:tr w:rsidR="00F86CC3" w:rsidRPr="00F86CC3" w14:paraId="49709F81" w14:textId="77777777" w:rsidTr="00CB2497">
        <w:tc>
          <w:tcPr>
            <w:tcW w:w="12749" w:type="dxa"/>
            <w:gridSpan w:val="11"/>
          </w:tcPr>
          <w:p w14:paraId="25C67483" w14:textId="729D8571" w:rsidR="00F86CC3" w:rsidRPr="00F86CC3" w:rsidRDefault="00F86CC3" w:rsidP="00F86CC3">
            <w:pPr>
              <w:jc w:val="center"/>
              <w:rPr>
                <w:b/>
                <w:bCs/>
              </w:rPr>
            </w:pPr>
            <w:r w:rsidRPr="00F86CC3">
              <w:rPr>
                <w:b/>
                <w:bCs/>
              </w:rPr>
              <w:t xml:space="preserve">M-17 </w:t>
            </w:r>
            <w:r w:rsidRPr="00F86CC3">
              <w:rPr>
                <w:b/>
                <w:bCs/>
              </w:rPr>
              <w:t>Theory of Plasticity and Fundamentals of Fracture Mechanics</w:t>
            </w:r>
          </w:p>
        </w:tc>
      </w:tr>
      <w:tr w:rsidR="000971BC" w14:paraId="4A334238" w14:textId="77777777" w:rsidTr="006A33BE">
        <w:tc>
          <w:tcPr>
            <w:tcW w:w="958" w:type="dxa"/>
          </w:tcPr>
          <w:p w14:paraId="7595CF5C" w14:textId="77777777" w:rsidR="000971BC" w:rsidRDefault="00000000">
            <w:r>
              <w:t>94130</w:t>
            </w:r>
          </w:p>
        </w:tc>
        <w:tc>
          <w:tcPr>
            <w:tcW w:w="1901" w:type="dxa"/>
          </w:tcPr>
          <w:p w14:paraId="0F40E1E1" w14:textId="77777777" w:rsidR="000971BC" w:rsidRDefault="00000000">
            <w:r>
              <w:t>Fundamentals of Fracture Mechanics</w:t>
            </w:r>
          </w:p>
        </w:tc>
        <w:tc>
          <w:tcPr>
            <w:tcW w:w="747" w:type="dxa"/>
          </w:tcPr>
          <w:p w14:paraId="4726261E" w14:textId="77777777" w:rsidR="000971BC" w:rsidRDefault="00000000">
            <w:r>
              <w:t>П</w:t>
            </w:r>
          </w:p>
        </w:tc>
        <w:tc>
          <w:tcPr>
            <w:tcW w:w="1383" w:type="dxa"/>
          </w:tcPr>
          <w:p w14:paraId="1D911B47" w14:textId="77777777" w:rsidR="000971BC" w:rsidRDefault="00000000">
            <w:r>
              <w:t>EC</w:t>
            </w:r>
          </w:p>
        </w:tc>
        <w:tc>
          <w:tcPr>
            <w:tcW w:w="943" w:type="dxa"/>
          </w:tcPr>
          <w:p w14:paraId="62D0261E" w14:textId="77777777" w:rsidR="000971BC" w:rsidRDefault="00000000">
            <w:r>
              <w:t>5</w:t>
            </w:r>
          </w:p>
        </w:tc>
        <w:tc>
          <w:tcPr>
            <w:tcW w:w="988" w:type="dxa"/>
          </w:tcPr>
          <w:p w14:paraId="665336FF" w14:textId="77777777" w:rsidR="000971BC" w:rsidRDefault="00000000">
            <w:r>
              <w:t>1.70</w:t>
            </w:r>
          </w:p>
        </w:tc>
        <w:tc>
          <w:tcPr>
            <w:tcW w:w="1063" w:type="dxa"/>
          </w:tcPr>
          <w:p w14:paraId="2171B645" w14:textId="77777777" w:rsidR="000971BC" w:rsidRDefault="00000000">
            <w:r>
              <w:t>0.00</w:t>
            </w:r>
          </w:p>
        </w:tc>
        <w:tc>
          <w:tcPr>
            <w:tcW w:w="627" w:type="dxa"/>
          </w:tcPr>
          <w:p w14:paraId="226A428B" w14:textId="77777777" w:rsidR="000971BC" w:rsidRDefault="00000000">
            <w:r>
              <w:t>3.30</w:t>
            </w:r>
          </w:p>
        </w:tc>
        <w:tc>
          <w:tcPr>
            <w:tcW w:w="1635" w:type="dxa"/>
          </w:tcPr>
          <w:p w14:paraId="6187A14A" w14:textId="77777777" w:rsidR="000971BC" w:rsidRDefault="00000000">
            <w:r>
              <w:t>-</w:t>
            </w:r>
          </w:p>
        </w:tc>
        <w:tc>
          <w:tcPr>
            <w:tcW w:w="1321" w:type="dxa"/>
          </w:tcPr>
          <w:p w14:paraId="2B438912" w14:textId="77777777" w:rsidR="000971BC" w:rsidRDefault="00000000">
            <w:r>
              <w:t>[RK1 + RK2 + Exam] (100)</w:t>
            </w:r>
          </w:p>
        </w:tc>
        <w:tc>
          <w:tcPr>
            <w:tcW w:w="1183" w:type="dxa"/>
          </w:tcPr>
          <w:p w14:paraId="58EE54AC" w14:textId="77777777" w:rsidR="000971BC" w:rsidRDefault="00000000">
            <w:r>
              <w:t>-</w:t>
            </w:r>
          </w:p>
        </w:tc>
      </w:tr>
      <w:tr w:rsidR="00D57BE5" w:rsidRPr="00D57BE5" w14:paraId="3B13428E" w14:textId="77777777" w:rsidTr="008A584E">
        <w:tc>
          <w:tcPr>
            <w:tcW w:w="12749" w:type="dxa"/>
            <w:gridSpan w:val="11"/>
          </w:tcPr>
          <w:p w14:paraId="1C03063E" w14:textId="3015A065" w:rsidR="00D57BE5" w:rsidRPr="00D57BE5" w:rsidRDefault="00D57BE5" w:rsidP="00D57BE5">
            <w:pPr>
              <w:jc w:val="center"/>
              <w:rPr>
                <w:b/>
                <w:bCs/>
              </w:rPr>
            </w:pPr>
            <w:r w:rsidRPr="00D57BE5">
              <w:rPr>
                <w:b/>
                <w:bCs/>
              </w:rPr>
              <w:t>M-17 Problems of Celestial Mechanics</w:t>
            </w:r>
          </w:p>
        </w:tc>
      </w:tr>
      <w:tr w:rsidR="000971BC" w14:paraId="253D493D" w14:textId="77777777" w:rsidTr="006A33BE">
        <w:tc>
          <w:tcPr>
            <w:tcW w:w="958" w:type="dxa"/>
          </w:tcPr>
          <w:p w14:paraId="2B80423A" w14:textId="77777777" w:rsidR="000971BC" w:rsidRDefault="00000000">
            <w:r>
              <w:t>102973</w:t>
            </w:r>
          </w:p>
        </w:tc>
        <w:tc>
          <w:tcPr>
            <w:tcW w:w="1901" w:type="dxa"/>
          </w:tcPr>
          <w:p w14:paraId="7279636A" w14:textId="77777777" w:rsidR="000971BC" w:rsidRDefault="00000000">
            <w:r>
              <w:t>Translational-Rotational Motion of Celestial Bodies</w:t>
            </w:r>
          </w:p>
        </w:tc>
        <w:tc>
          <w:tcPr>
            <w:tcW w:w="747" w:type="dxa"/>
          </w:tcPr>
          <w:p w14:paraId="35E7CA20" w14:textId="77777777" w:rsidR="000971BC" w:rsidRDefault="00000000">
            <w:r>
              <w:t>П</w:t>
            </w:r>
          </w:p>
        </w:tc>
        <w:tc>
          <w:tcPr>
            <w:tcW w:w="1383" w:type="dxa"/>
          </w:tcPr>
          <w:p w14:paraId="184207C4" w14:textId="77777777" w:rsidR="000971BC" w:rsidRDefault="00000000">
            <w:r>
              <w:t>EC</w:t>
            </w:r>
          </w:p>
        </w:tc>
        <w:tc>
          <w:tcPr>
            <w:tcW w:w="943" w:type="dxa"/>
          </w:tcPr>
          <w:p w14:paraId="3830B163" w14:textId="77777777" w:rsidR="000971BC" w:rsidRDefault="00000000">
            <w:r>
              <w:t>5</w:t>
            </w:r>
          </w:p>
        </w:tc>
        <w:tc>
          <w:tcPr>
            <w:tcW w:w="988" w:type="dxa"/>
          </w:tcPr>
          <w:p w14:paraId="3F11EBDF" w14:textId="77777777" w:rsidR="000971BC" w:rsidRDefault="00000000">
            <w:r>
              <w:t>1.70</w:t>
            </w:r>
          </w:p>
        </w:tc>
        <w:tc>
          <w:tcPr>
            <w:tcW w:w="1063" w:type="dxa"/>
          </w:tcPr>
          <w:p w14:paraId="2D9299BD" w14:textId="77777777" w:rsidR="000971BC" w:rsidRDefault="00000000">
            <w:r>
              <w:t>0.00</w:t>
            </w:r>
          </w:p>
        </w:tc>
        <w:tc>
          <w:tcPr>
            <w:tcW w:w="627" w:type="dxa"/>
          </w:tcPr>
          <w:p w14:paraId="6C20A553" w14:textId="77777777" w:rsidR="000971BC" w:rsidRDefault="00000000">
            <w:r>
              <w:t>3.30</w:t>
            </w:r>
          </w:p>
        </w:tc>
        <w:tc>
          <w:tcPr>
            <w:tcW w:w="1635" w:type="dxa"/>
          </w:tcPr>
          <w:p w14:paraId="3B734DCD" w14:textId="77777777" w:rsidR="000971BC" w:rsidRDefault="00000000">
            <w:r>
              <w:t>-</w:t>
            </w:r>
          </w:p>
        </w:tc>
        <w:tc>
          <w:tcPr>
            <w:tcW w:w="1321" w:type="dxa"/>
          </w:tcPr>
          <w:p w14:paraId="517C73A2" w14:textId="77777777" w:rsidR="000971BC" w:rsidRDefault="00000000">
            <w:r>
              <w:t>[RK1 + RK2 + Exam] (100)</w:t>
            </w:r>
          </w:p>
        </w:tc>
        <w:tc>
          <w:tcPr>
            <w:tcW w:w="1183" w:type="dxa"/>
          </w:tcPr>
          <w:p w14:paraId="2E6CF69A" w14:textId="77777777" w:rsidR="000971BC" w:rsidRDefault="00000000">
            <w:r>
              <w:t>-</w:t>
            </w:r>
          </w:p>
        </w:tc>
      </w:tr>
      <w:tr w:rsidR="002B022E" w14:paraId="621C983E" w14:textId="77777777" w:rsidTr="00D32DB0">
        <w:tc>
          <w:tcPr>
            <w:tcW w:w="12749" w:type="dxa"/>
            <w:gridSpan w:val="11"/>
          </w:tcPr>
          <w:p w14:paraId="1FD24E8F" w14:textId="2F0D72AF" w:rsidR="002B022E" w:rsidRDefault="002B022E" w:rsidP="002B022E">
            <w:pPr>
              <w:jc w:val="center"/>
            </w:pPr>
            <w:r w:rsidRPr="00587D17">
              <w:rPr>
                <w:b/>
                <w:bCs/>
              </w:rPr>
              <w:t>M-17 Computational Hydrodynamics and Introduction to Renewable Energy</w:t>
            </w:r>
          </w:p>
        </w:tc>
      </w:tr>
      <w:tr w:rsidR="000971BC" w14:paraId="04F21C6C" w14:textId="77777777" w:rsidTr="006A33BE">
        <w:tc>
          <w:tcPr>
            <w:tcW w:w="958" w:type="dxa"/>
          </w:tcPr>
          <w:p w14:paraId="3B2F7417" w14:textId="77777777" w:rsidR="000971BC" w:rsidRDefault="00000000">
            <w:r>
              <w:t>85877</w:t>
            </w:r>
          </w:p>
        </w:tc>
        <w:tc>
          <w:tcPr>
            <w:tcW w:w="1901" w:type="dxa"/>
          </w:tcPr>
          <w:p w14:paraId="26856269" w14:textId="77777777" w:rsidR="000971BC" w:rsidRDefault="00000000">
            <w:r>
              <w:t>Introduction to Renewable Energy</w:t>
            </w:r>
          </w:p>
        </w:tc>
        <w:tc>
          <w:tcPr>
            <w:tcW w:w="747" w:type="dxa"/>
          </w:tcPr>
          <w:p w14:paraId="661D17A1" w14:textId="77777777" w:rsidR="000971BC" w:rsidRDefault="00000000">
            <w:r>
              <w:t>П</w:t>
            </w:r>
          </w:p>
        </w:tc>
        <w:tc>
          <w:tcPr>
            <w:tcW w:w="1383" w:type="dxa"/>
          </w:tcPr>
          <w:p w14:paraId="05207241" w14:textId="77777777" w:rsidR="000971BC" w:rsidRDefault="00000000">
            <w:r>
              <w:t>EC</w:t>
            </w:r>
          </w:p>
        </w:tc>
        <w:tc>
          <w:tcPr>
            <w:tcW w:w="943" w:type="dxa"/>
          </w:tcPr>
          <w:p w14:paraId="48CBD744" w14:textId="77777777" w:rsidR="000971BC" w:rsidRDefault="00000000">
            <w:r>
              <w:t>5</w:t>
            </w:r>
          </w:p>
        </w:tc>
        <w:tc>
          <w:tcPr>
            <w:tcW w:w="988" w:type="dxa"/>
          </w:tcPr>
          <w:p w14:paraId="4F0E399F" w14:textId="77777777" w:rsidR="000971BC" w:rsidRDefault="00000000">
            <w:r>
              <w:t>1.70</w:t>
            </w:r>
          </w:p>
        </w:tc>
        <w:tc>
          <w:tcPr>
            <w:tcW w:w="1063" w:type="dxa"/>
          </w:tcPr>
          <w:p w14:paraId="6FC57482" w14:textId="77777777" w:rsidR="000971BC" w:rsidRDefault="00000000">
            <w:r>
              <w:t>0.00</w:t>
            </w:r>
          </w:p>
        </w:tc>
        <w:tc>
          <w:tcPr>
            <w:tcW w:w="627" w:type="dxa"/>
          </w:tcPr>
          <w:p w14:paraId="051380B6" w14:textId="77777777" w:rsidR="000971BC" w:rsidRDefault="00000000">
            <w:r>
              <w:t>3.30</w:t>
            </w:r>
          </w:p>
        </w:tc>
        <w:tc>
          <w:tcPr>
            <w:tcW w:w="1635" w:type="dxa"/>
          </w:tcPr>
          <w:p w14:paraId="583D85BB" w14:textId="77777777" w:rsidR="000971BC" w:rsidRDefault="00000000">
            <w:r>
              <w:t>-</w:t>
            </w:r>
          </w:p>
        </w:tc>
        <w:tc>
          <w:tcPr>
            <w:tcW w:w="1321" w:type="dxa"/>
          </w:tcPr>
          <w:p w14:paraId="4B4038F0" w14:textId="77777777" w:rsidR="000971BC" w:rsidRDefault="00000000">
            <w:r>
              <w:t>[RK1 + RK2 + Exam] (100)</w:t>
            </w:r>
          </w:p>
        </w:tc>
        <w:tc>
          <w:tcPr>
            <w:tcW w:w="1183" w:type="dxa"/>
          </w:tcPr>
          <w:p w14:paraId="79D53F80" w14:textId="77777777" w:rsidR="000971BC" w:rsidRDefault="00000000">
            <w:r>
              <w:t>-</w:t>
            </w:r>
          </w:p>
        </w:tc>
      </w:tr>
      <w:tr w:rsidR="00075AE6" w14:paraId="42884CF4" w14:textId="77777777" w:rsidTr="00EF2353">
        <w:tc>
          <w:tcPr>
            <w:tcW w:w="12749" w:type="dxa"/>
            <w:gridSpan w:val="11"/>
          </w:tcPr>
          <w:p w14:paraId="0C7A151A" w14:textId="0C72CF9D" w:rsidR="00075AE6" w:rsidRDefault="00075AE6" w:rsidP="00075AE6">
            <w:pPr>
              <w:jc w:val="center"/>
            </w:pPr>
            <w:r w:rsidRPr="006F6B4E">
              <w:rPr>
                <w:b/>
                <w:bCs/>
              </w:rPr>
              <w:t>M-18 Hamiltonian Mechanics and Software</w:t>
            </w:r>
          </w:p>
        </w:tc>
      </w:tr>
      <w:tr w:rsidR="000971BC" w14:paraId="7BA8E749" w14:textId="77777777" w:rsidTr="006A33BE">
        <w:tc>
          <w:tcPr>
            <w:tcW w:w="958" w:type="dxa"/>
          </w:tcPr>
          <w:p w14:paraId="573905B8" w14:textId="77777777" w:rsidR="000971BC" w:rsidRDefault="00000000">
            <w:r>
              <w:t>88007</w:t>
            </w:r>
          </w:p>
        </w:tc>
        <w:tc>
          <w:tcPr>
            <w:tcW w:w="1901" w:type="dxa"/>
          </w:tcPr>
          <w:p w14:paraId="419D3D4F" w14:textId="77777777" w:rsidR="000971BC" w:rsidRDefault="00000000">
            <w:r>
              <w:t>Hamiltonian Mechanics</w:t>
            </w:r>
          </w:p>
        </w:tc>
        <w:tc>
          <w:tcPr>
            <w:tcW w:w="747" w:type="dxa"/>
          </w:tcPr>
          <w:p w14:paraId="4845D4E4" w14:textId="77777777" w:rsidR="000971BC" w:rsidRDefault="00000000">
            <w:r>
              <w:t>П</w:t>
            </w:r>
          </w:p>
        </w:tc>
        <w:tc>
          <w:tcPr>
            <w:tcW w:w="1383" w:type="dxa"/>
          </w:tcPr>
          <w:p w14:paraId="3A051CD3" w14:textId="77777777" w:rsidR="000971BC" w:rsidRDefault="00000000">
            <w:r>
              <w:t>EC</w:t>
            </w:r>
          </w:p>
        </w:tc>
        <w:tc>
          <w:tcPr>
            <w:tcW w:w="943" w:type="dxa"/>
          </w:tcPr>
          <w:p w14:paraId="712F9700" w14:textId="77777777" w:rsidR="000971BC" w:rsidRDefault="00000000">
            <w:r>
              <w:t>5</w:t>
            </w:r>
          </w:p>
        </w:tc>
        <w:tc>
          <w:tcPr>
            <w:tcW w:w="988" w:type="dxa"/>
          </w:tcPr>
          <w:p w14:paraId="49C0DEB9" w14:textId="77777777" w:rsidR="000971BC" w:rsidRDefault="00000000">
            <w:r>
              <w:t>1.70</w:t>
            </w:r>
          </w:p>
        </w:tc>
        <w:tc>
          <w:tcPr>
            <w:tcW w:w="1063" w:type="dxa"/>
          </w:tcPr>
          <w:p w14:paraId="072D45A3" w14:textId="77777777" w:rsidR="000971BC" w:rsidRDefault="00000000">
            <w:r>
              <w:t>0.00</w:t>
            </w:r>
          </w:p>
        </w:tc>
        <w:tc>
          <w:tcPr>
            <w:tcW w:w="627" w:type="dxa"/>
          </w:tcPr>
          <w:p w14:paraId="6ED53D4D" w14:textId="77777777" w:rsidR="000971BC" w:rsidRDefault="00000000">
            <w:r>
              <w:t>3.30</w:t>
            </w:r>
          </w:p>
        </w:tc>
        <w:tc>
          <w:tcPr>
            <w:tcW w:w="1635" w:type="dxa"/>
          </w:tcPr>
          <w:p w14:paraId="059DB0EE" w14:textId="77777777" w:rsidR="000971BC" w:rsidRDefault="00000000">
            <w:r>
              <w:t>-</w:t>
            </w:r>
          </w:p>
        </w:tc>
        <w:tc>
          <w:tcPr>
            <w:tcW w:w="1321" w:type="dxa"/>
          </w:tcPr>
          <w:p w14:paraId="0D995AFA" w14:textId="77777777" w:rsidR="000971BC" w:rsidRDefault="00000000">
            <w:r>
              <w:t>[RK1 + RK2 + Exam] (100)</w:t>
            </w:r>
          </w:p>
        </w:tc>
        <w:tc>
          <w:tcPr>
            <w:tcW w:w="1183" w:type="dxa"/>
          </w:tcPr>
          <w:p w14:paraId="4F43EB5B" w14:textId="77777777" w:rsidR="000971BC" w:rsidRDefault="00000000">
            <w:r>
              <w:t>-</w:t>
            </w:r>
          </w:p>
        </w:tc>
      </w:tr>
      <w:tr w:rsidR="00CA64F7" w:rsidRPr="00CA64F7" w14:paraId="4881DFA1" w14:textId="77777777" w:rsidTr="00BA59A4">
        <w:tc>
          <w:tcPr>
            <w:tcW w:w="12749" w:type="dxa"/>
            <w:gridSpan w:val="11"/>
          </w:tcPr>
          <w:p w14:paraId="1730DC58" w14:textId="02A2EEF9" w:rsidR="00CA64F7" w:rsidRPr="00CA64F7" w:rsidRDefault="00CA64F7" w:rsidP="00CA64F7">
            <w:pPr>
              <w:jc w:val="center"/>
              <w:rPr>
                <w:b/>
                <w:bCs/>
              </w:rPr>
            </w:pPr>
            <w:r w:rsidRPr="00CA64F7">
              <w:rPr>
                <w:b/>
                <w:bCs/>
              </w:rPr>
              <w:t>M-18 Applied Mechanics</w:t>
            </w:r>
          </w:p>
        </w:tc>
      </w:tr>
      <w:tr w:rsidR="000971BC" w14:paraId="25170B11" w14:textId="77777777" w:rsidTr="006A33BE">
        <w:tc>
          <w:tcPr>
            <w:tcW w:w="958" w:type="dxa"/>
          </w:tcPr>
          <w:p w14:paraId="19BDC492" w14:textId="77777777" w:rsidR="000971BC" w:rsidRDefault="00000000">
            <w:r>
              <w:t>30324</w:t>
            </w:r>
          </w:p>
        </w:tc>
        <w:tc>
          <w:tcPr>
            <w:tcW w:w="1901" w:type="dxa"/>
          </w:tcPr>
          <w:p w14:paraId="202AE1FE" w14:textId="77777777" w:rsidR="000971BC" w:rsidRDefault="00000000">
            <w:r>
              <w:t xml:space="preserve">Computer-aided </w:t>
            </w:r>
            <w:r>
              <w:lastRenderedPageBreak/>
              <w:t>Design</w:t>
            </w:r>
          </w:p>
        </w:tc>
        <w:tc>
          <w:tcPr>
            <w:tcW w:w="747" w:type="dxa"/>
          </w:tcPr>
          <w:p w14:paraId="282C95A8" w14:textId="77777777" w:rsidR="000971BC" w:rsidRDefault="00000000">
            <w:r>
              <w:lastRenderedPageBreak/>
              <w:t>П</w:t>
            </w:r>
          </w:p>
        </w:tc>
        <w:tc>
          <w:tcPr>
            <w:tcW w:w="1383" w:type="dxa"/>
          </w:tcPr>
          <w:p w14:paraId="51761357" w14:textId="77777777" w:rsidR="000971BC" w:rsidRDefault="00000000">
            <w:r>
              <w:t>EC</w:t>
            </w:r>
          </w:p>
        </w:tc>
        <w:tc>
          <w:tcPr>
            <w:tcW w:w="943" w:type="dxa"/>
          </w:tcPr>
          <w:p w14:paraId="39D0CB1F" w14:textId="77777777" w:rsidR="000971BC" w:rsidRDefault="00000000">
            <w:r>
              <w:t>5</w:t>
            </w:r>
          </w:p>
        </w:tc>
        <w:tc>
          <w:tcPr>
            <w:tcW w:w="988" w:type="dxa"/>
          </w:tcPr>
          <w:p w14:paraId="1A0D27ED" w14:textId="77777777" w:rsidR="000971BC" w:rsidRDefault="00000000">
            <w:r>
              <w:t>1.70</w:t>
            </w:r>
          </w:p>
        </w:tc>
        <w:tc>
          <w:tcPr>
            <w:tcW w:w="1063" w:type="dxa"/>
          </w:tcPr>
          <w:p w14:paraId="05C16367" w14:textId="77777777" w:rsidR="000971BC" w:rsidRDefault="00000000">
            <w:r>
              <w:t>0.00</w:t>
            </w:r>
          </w:p>
        </w:tc>
        <w:tc>
          <w:tcPr>
            <w:tcW w:w="627" w:type="dxa"/>
          </w:tcPr>
          <w:p w14:paraId="670F11A6" w14:textId="77777777" w:rsidR="000971BC" w:rsidRDefault="00000000">
            <w:r>
              <w:t>3.30</w:t>
            </w:r>
          </w:p>
        </w:tc>
        <w:tc>
          <w:tcPr>
            <w:tcW w:w="1635" w:type="dxa"/>
          </w:tcPr>
          <w:p w14:paraId="48250617" w14:textId="77777777" w:rsidR="000971BC" w:rsidRDefault="00000000">
            <w:r>
              <w:t>-</w:t>
            </w:r>
          </w:p>
        </w:tc>
        <w:tc>
          <w:tcPr>
            <w:tcW w:w="1321" w:type="dxa"/>
          </w:tcPr>
          <w:p w14:paraId="4F6772B3" w14:textId="77777777" w:rsidR="000971BC" w:rsidRDefault="00000000">
            <w:r>
              <w:t xml:space="preserve">[RK1 + RK2 </w:t>
            </w:r>
            <w:r>
              <w:lastRenderedPageBreak/>
              <w:t>+ Exam] (100)</w:t>
            </w:r>
          </w:p>
        </w:tc>
        <w:tc>
          <w:tcPr>
            <w:tcW w:w="1183" w:type="dxa"/>
          </w:tcPr>
          <w:p w14:paraId="4EA82EC5" w14:textId="77777777" w:rsidR="000971BC" w:rsidRDefault="00000000">
            <w:r>
              <w:lastRenderedPageBreak/>
              <w:t>-</w:t>
            </w:r>
          </w:p>
        </w:tc>
      </w:tr>
      <w:tr w:rsidR="00BC3000" w:rsidRPr="00BC3000" w14:paraId="66800BA6" w14:textId="77777777" w:rsidTr="00A60565">
        <w:tc>
          <w:tcPr>
            <w:tcW w:w="12749" w:type="dxa"/>
            <w:gridSpan w:val="11"/>
          </w:tcPr>
          <w:p w14:paraId="254BC2E2" w14:textId="49D9B9AB" w:rsidR="00BC3000" w:rsidRPr="00BC3000" w:rsidRDefault="00BC3000" w:rsidP="00BC3000">
            <w:pPr>
              <w:jc w:val="center"/>
              <w:rPr>
                <w:b/>
                <w:bCs/>
              </w:rPr>
            </w:pPr>
            <w:r w:rsidRPr="00BC3000">
              <w:rPr>
                <w:b/>
                <w:bCs/>
              </w:rPr>
              <w:t xml:space="preserve">M-18 </w:t>
            </w:r>
            <w:r w:rsidRPr="00BC3000">
              <w:rPr>
                <w:b/>
                <w:bCs/>
              </w:rPr>
              <w:t>Methods for Studying Problems of Hydromechanics</w:t>
            </w:r>
          </w:p>
        </w:tc>
      </w:tr>
      <w:tr w:rsidR="000971BC" w14:paraId="3BB163E0" w14:textId="77777777" w:rsidTr="006A33BE">
        <w:tc>
          <w:tcPr>
            <w:tcW w:w="958" w:type="dxa"/>
          </w:tcPr>
          <w:p w14:paraId="00105A4E" w14:textId="77777777" w:rsidR="000971BC" w:rsidRDefault="00000000">
            <w:r>
              <w:t>43621</w:t>
            </w:r>
          </w:p>
        </w:tc>
        <w:tc>
          <w:tcPr>
            <w:tcW w:w="1901" w:type="dxa"/>
          </w:tcPr>
          <w:p w14:paraId="0E650E9F" w14:textId="77777777" w:rsidR="000971BC" w:rsidRDefault="00000000">
            <w:r>
              <w:t>Experimental Hydromechanics</w:t>
            </w:r>
          </w:p>
        </w:tc>
        <w:tc>
          <w:tcPr>
            <w:tcW w:w="747" w:type="dxa"/>
          </w:tcPr>
          <w:p w14:paraId="55EEAAA6" w14:textId="77777777" w:rsidR="000971BC" w:rsidRDefault="00000000">
            <w:r>
              <w:t>П</w:t>
            </w:r>
          </w:p>
        </w:tc>
        <w:tc>
          <w:tcPr>
            <w:tcW w:w="1383" w:type="dxa"/>
          </w:tcPr>
          <w:p w14:paraId="40159557" w14:textId="77777777" w:rsidR="000971BC" w:rsidRDefault="00000000">
            <w:r>
              <w:t>EC</w:t>
            </w:r>
          </w:p>
        </w:tc>
        <w:tc>
          <w:tcPr>
            <w:tcW w:w="943" w:type="dxa"/>
          </w:tcPr>
          <w:p w14:paraId="170EF59D" w14:textId="77777777" w:rsidR="000971BC" w:rsidRDefault="00000000">
            <w:r>
              <w:t>5</w:t>
            </w:r>
          </w:p>
        </w:tc>
        <w:tc>
          <w:tcPr>
            <w:tcW w:w="988" w:type="dxa"/>
          </w:tcPr>
          <w:p w14:paraId="33F134B2" w14:textId="77777777" w:rsidR="000971BC" w:rsidRDefault="00000000">
            <w:r>
              <w:t>1.70</w:t>
            </w:r>
          </w:p>
        </w:tc>
        <w:tc>
          <w:tcPr>
            <w:tcW w:w="1063" w:type="dxa"/>
          </w:tcPr>
          <w:p w14:paraId="477F4E08" w14:textId="77777777" w:rsidR="000971BC" w:rsidRDefault="00000000">
            <w:r>
              <w:t>0.00</w:t>
            </w:r>
          </w:p>
        </w:tc>
        <w:tc>
          <w:tcPr>
            <w:tcW w:w="627" w:type="dxa"/>
          </w:tcPr>
          <w:p w14:paraId="79E159AD" w14:textId="77777777" w:rsidR="000971BC" w:rsidRDefault="00000000">
            <w:r>
              <w:t>3.30</w:t>
            </w:r>
          </w:p>
        </w:tc>
        <w:tc>
          <w:tcPr>
            <w:tcW w:w="1635" w:type="dxa"/>
          </w:tcPr>
          <w:p w14:paraId="553A3AB5" w14:textId="77777777" w:rsidR="000971BC" w:rsidRDefault="00000000">
            <w:r>
              <w:t>-</w:t>
            </w:r>
          </w:p>
        </w:tc>
        <w:tc>
          <w:tcPr>
            <w:tcW w:w="1321" w:type="dxa"/>
          </w:tcPr>
          <w:p w14:paraId="35EB0B25" w14:textId="77777777" w:rsidR="000971BC" w:rsidRDefault="00000000">
            <w:r>
              <w:t>[RK1 + RK2 + Exam] (100)</w:t>
            </w:r>
          </w:p>
        </w:tc>
        <w:tc>
          <w:tcPr>
            <w:tcW w:w="1183" w:type="dxa"/>
          </w:tcPr>
          <w:p w14:paraId="151758AB" w14:textId="77777777" w:rsidR="000971BC" w:rsidRDefault="00000000">
            <w:r>
              <w:t>-</w:t>
            </w:r>
          </w:p>
        </w:tc>
      </w:tr>
      <w:tr w:rsidR="00D611C2" w:rsidRPr="00D611C2" w14:paraId="6C061556" w14:textId="77777777" w:rsidTr="00892A89">
        <w:tc>
          <w:tcPr>
            <w:tcW w:w="12749" w:type="dxa"/>
            <w:gridSpan w:val="11"/>
          </w:tcPr>
          <w:p w14:paraId="521E35E3" w14:textId="4399DC76" w:rsidR="00D611C2" w:rsidRPr="00D611C2" w:rsidRDefault="00D611C2" w:rsidP="00D611C2">
            <w:pPr>
              <w:jc w:val="center"/>
              <w:rPr>
                <w:b/>
                <w:bCs/>
              </w:rPr>
            </w:pPr>
            <w:r w:rsidRPr="00D611C2">
              <w:rPr>
                <w:b/>
                <w:bCs/>
              </w:rPr>
              <w:t>M-18 Fundamentals of The Theory of Turbulence</w:t>
            </w:r>
          </w:p>
        </w:tc>
      </w:tr>
      <w:tr w:rsidR="000971BC" w14:paraId="1287867B" w14:textId="77777777" w:rsidTr="006A33BE">
        <w:tc>
          <w:tcPr>
            <w:tcW w:w="958" w:type="dxa"/>
          </w:tcPr>
          <w:p w14:paraId="1F51545B" w14:textId="77777777" w:rsidR="000971BC" w:rsidRDefault="00000000">
            <w:r>
              <w:t>48816</w:t>
            </w:r>
          </w:p>
        </w:tc>
        <w:tc>
          <w:tcPr>
            <w:tcW w:w="1901" w:type="dxa"/>
          </w:tcPr>
          <w:p w14:paraId="0E1DE195" w14:textId="77777777" w:rsidR="000971BC" w:rsidRDefault="00000000">
            <w:r>
              <w:t>Chemistry</w:t>
            </w:r>
          </w:p>
        </w:tc>
        <w:tc>
          <w:tcPr>
            <w:tcW w:w="747" w:type="dxa"/>
          </w:tcPr>
          <w:p w14:paraId="2B63BF49" w14:textId="77777777" w:rsidR="000971BC" w:rsidRDefault="00000000">
            <w:r>
              <w:t>П</w:t>
            </w:r>
          </w:p>
        </w:tc>
        <w:tc>
          <w:tcPr>
            <w:tcW w:w="1383" w:type="dxa"/>
          </w:tcPr>
          <w:p w14:paraId="2CAE292A" w14:textId="77777777" w:rsidR="000971BC" w:rsidRDefault="00000000">
            <w:r>
              <w:t>EC</w:t>
            </w:r>
          </w:p>
        </w:tc>
        <w:tc>
          <w:tcPr>
            <w:tcW w:w="943" w:type="dxa"/>
          </w:tcPr>
          <w:p w14:paraId="306DFB56" w14:textId="77777777" w:rsidR="000971BC" w:rsidRDefault="00000000">
            <w:r>
              <w:t>5</w:t>
            </w:r>
          </w:p>
        </w:tc>
        <w:tc>
          <w:tcPr>
            <w:tcW w:w="988" w:type="dxa"/>
          </w:tcPr>
          <w:p w14:paraId="064FEC3C" w14:textId="77777777" w:rsidR="000971BC" w:rsidRDefault="00000000">
            <w:r>
              <w:t>1.70</w:t>
            </w:r>
          </w:p>
        </w:tc>
        <w:tc>
          <w:tcPr>
            <w:tcW w:w="1063" w:type="dxa"/>
          </w:tcPr>
          <w:p w14:paraId="4326730B" w14:textId="77777777" w:rsidR="000971BC" w:rsidRDefault="00000000">
            <w:r>
              <w:t>0.00</w:t>
            </w:r>
          </w:p>
        </w:tc>
        <w:tc>
          <w:tcPr>
            <w:tcW w:w="627" w:type="dxa"/>
          </w:tcPr>
          <w:p w14:paraId="35183E25" w14:textId="77777777" w:rsidR="000971BC" w:rsidRDefault="00000000">
            <w:r>
              <w:t>3.30</w:t>
            </w:r>
          </w:p>
        </w:tc>
        <w:tc>
          <w:tcPr>
            <w:tcW w:w="1635" w:type="dxa"/>
          </w:tcPr>
          <w:p w14:paraId="7E14E06A" w14:textId="77777777" w:rsidR="000971BC" w:rsidRDefault="00000000">
            <w:r>
              <w:t>-</w:t>
            </w:r>
          </w:p>
        </w:tc>
        <w:tc>
          <w:tcPr>
            <w:tcW w:w="1321" w:type="dxa"/>
          </w:tcPr>
          <w:p w14:paraId="01F22D96" w14:textId="77777777" w:rsidR="000971BC" w:rsidRDefault="00000000">
            <w:r>
              <w:t>[RK1 + RK2 + Exam] (100)</w:t>
            </w:r>
          </w:p>
        </w:tc>
        <w:tc>
          <w:tcPr>
            <w:tcW w:w="1183" w:type="dxa"/>
          </w:tcPr>
          <w:p w14:paraId="42CB7656" w14:textId="77777777" w:rsidR="000971BC" w:rsidRDefault="00000000">
            <w:r>
              <w:t>-</w:t>
            </w:r>
          </w:p>
        </w:tc>
      </w:tr>
      <w:tr w:rsidR="000971BC" w14:paraId="352B4C64" w14:textId="77777777" w:rsidTr="006A33BE">
        <w:tc>
          <w:tcPr>
            <w:tcW w:w="958" w:type="dxa"/>
          </w:tcPr>
          <w:p w14:paraId="743EE0DE" w14:textId="77777777" w:rsidR="000971BC" w:rsidRDefault="00000000">
            <w:r>
              <w:t>69188</w:t>
            </w:r>
          </w:p>
        </w:tc>
        <w:tc>
          <w:tcPr>
            <w:tcW w:w="1901" w:type="dxa"/>
          </w:tcPr>
          <w:p w14:paraId="2B4589BA" w14:textId="77777777" w:rsidR="000971BC" w:rsidRDefault="00000000">
            <w:r>
              <w:t>Fundamentals of the Theory of Turbulence</w:t>
            </w:r>
          </w:p>
        </w:tc>
        <w:tc>
          <w:tcPr>
            <w:tcW w:w="747" w:type="dxa"/>
          </w:tcPr>
          <w:p w14:paraId="25C17FC3" w14:textId="77777777" w:rsidR="000971BC" w:rsidRDefault="00000000">
            <w:r>
              <w:t>П</w:t>
            </w:r>
          </w:p>
        </w:tc>
        <w:tc>
          <w:tcPr>
            <w:tcW w:w="1383" w:type="dxa"/>
          </w:tcPr>
          <w:p w14:paraId="0B4F117E" w14:textId="77777777" w:rsidR="000971BC" w:rsidRDefault="00000000">
            <w:r>
              <w:t>EC</w:t>
            </w:r>
          </w:p>
        </w:tc>
        <w:tc>
          <w:tcPr>
            <w:tcW w:w="943" w:type="dxa"/>
          </w:tcPr>
          <w:p w14:paraId="735EC458" w14:textId="77777777" w:rsidR="000971BC" w:rsidRDefault="00000000">
            <w:r>
              <w:t>5</w:t>
            </w:r>
          </w:p>
        </w:tc>
        <w:tc>
          <w:tcPr>
            <w:tcW w:w="988" w:type="dxa"/>
          </w:tcPr>
          <w:p w14:paraId="159F5F4E" w14:textId="77777777" w:rsidR="000971BC" w:rsidRDefault="00000000">
            <w:r>
              <w:t>1.70</w:t>
            </w:r>
          </w:p>
        </w:tc>
        <w:tc>
          <w:tcPr>
            <w:tcW w:w="1063" w:type="dxa"/>
          </w:tcPr>
          <w:p w14:paraId="1E17E637" w14:textId="77777777" w:rsidR="000971BC" w:rsidRDefault="00000000">
            <w:r>
              <w:t>0.00</w:t>
            </w:r>
          </w:p>
        </w:tc>
        <w:tc>
          <w:tcPr>
            <w:tcW w:w="627" w:type="dxa"/>
          </w:tcPr>
          <w:p w14:paraId="15E78C46" w14:textId="77777777" w:rsidR="000971BC" w:rsidRDefault="00000000">
            <w:r>
              <w:t>3.30</w:t>
            </w:r>
          </w:p>
        </w:tc>
        <w:tc>
          <w:tcPr>
            <w:tcW w:w="1635" w:type="dxa"/>
          </w:tcPr>
          <w:p w14:paraId="6EFD070F" w14:textId="77777777" w:rsidR="000971BC" w:rsidRDefault="00000000">
            <w:r>
              <w:t>-</w:t>
            </w:r>
          </w:p>
        </w:tc>
        <w:tc>
          <w:tcPr>
            <w:tcW w:w="1321" w:type="dxa"/>
          </w:tcPr>
          <w:p w14:paraId="7C04BC0A" w14:textId="77777777" w:rsidR="000971BC" w:rsidRDefault="00000000">
            <w:r>
              <w:t>[RK1 + RK2 + Exam] (100)</w:t>
            </w:r>
          </w:p>
        </w:tc>
        <w:tc>
          <w:tcPr>
            <w:tcW w:w="1183" w:type="dxa"/>
          </w:tcPr>
          <w:p w14:paraId="5CAEB38F" w14:textId="77777777" w:rsidR="000971BC" w:rsidRDefault="00000000">
            <w:r>
              <w:t>-</w:t>
            </w:r>
          </w:p>
        </w:tc>
      </w:tr>
      <w:tr w:rsidR="00F6022D" w:rsidRPr="007E46D1" w14:paraId="05BE067E" w14:textId="77777777" w:rsidTr="009329AF">
        <w:tc>
          <w:tcPr>
            <w:tcW w:w="12749" w:type="dxa"/>
            <w:gridSpan w:val="11"/>
          </w:tcPr>
          <w:p w14:paraId="2FFFDC95" w14:textId="50CEF032" w:rsidR="00F6022D" w:rsidRPr="007E46D1" w:rsidRDefault="007E46D1" w:rsidP="007E46D1">
            <w:pPr>
              <w:jc w:val="center"/>
              <w:rPr>
                <w:b/>
                <w:bCs/>
              </w:rPr>
            </w:pPr>
            <w:r w:rsidRPr="007E46D1">
              <w:rPr>
                <w:b/>
                <w:bCs/>
              </w:rPr>
              <w:t xml:space="preserve">M-18 </w:t>
            </w:r>
            <w:r w:rsidRPr="007E46D1">
              <w:rPr>
                <w:b/>
                <w:bCs/>
              </w:rPr>
              <w:t>Mechanics of Composites and Software</w:t>
            </w:r>
          </w:p>
        </w:tc>
      </w:tr>
      <w:tr w:rsidR="000971BC" w14:paraId="0C29C3A6" w14:textId="77777777" w:rsidTr="006A33BE">
        <w:tc>
          <w:tcPr>
            <w:tcW w:w="958" w:type="dxa"/>
          </w:tcPr>
          <w:p w14:paraId="591E7131" w14:textId="77777777" w:rsidR="000971BC" w:rsidRDefault="00000000">
            <w:r>
              <w:t>76144</w:t>
            </w:r>
          </w:p>
        </w:tc>
        <w:tc>
          <w:tcPr>
            <w:tcW w:w="1901" w:type="dxa"/>
          </w:tcPr>
          <w:p w14:paraId="7FE94EF8" w14:textId="77777777" w:rsidR="000971BC" w:rsidRDefault="00000000">
            <w:r>
              <w:t>Fundamentals of Mechanics of Composites</w:t>
            </w:r>
          </w:p>
        </w:tc>
        <w:tc>
          <w:tcPr>
            <w:tcW w:w="747" w:type="dxa"/>
          </w:tcPr>
          <w:p w14:paraId="34878F0F" w14:textId="77777777" w:rsidR="000971BC" w:rsidRDefault="00000000">
            <w:r>
              <w:t>П</w:t>
            </w:r>
          </w:p>
        </w:tc>
        <w:tc>
          <w:tcPr>
            <w:tcW w:w="1383" w:type="dxa"/>
          </w:tcPr>
          <w:p w14:paraId="4F87FBCE" w14:textId="77777777" w:rsidR="000971BC" w:rsidRDefault="00000000">
            <w:r>
              <w:t>EC</w:t>
            </w:r>
          </w:p>
        </w:tc>
        <w:tc>
          <w:tcPr>
            <w:tcW w:w="943" w:type="dxa"/>
          </w:tcPr>
          <w:p w14:paraId="2ED3E102" w14:textId="77777777" w:rsidR="000971BC" w:rsidRDefault="00000000">
            <w:r>
              <w:t>5</w:t>
            </w:r>
          </w:p>
        </w:tc>
        <w:tc>
          <w:tcPr>
            <w:tcW w:w="988" w:type="dxa"/>
          </w:tcPr>
          <w:p w14:paraId="116BD508" w14:textId="77777777" w:rsidR="000971BC" w:rsidRDefault="00000000">
            <w:r>
              <w:t>1.70</w:t>
            </w:r>
          </w:p>
        </w:tc>
        <w:tc>
          <w:tcPr>
            <w:tcW w:w="1063" w:type="dxa"/>
          </w:tcPr>
          <w:p w14:paraId="70D85C6F" w14:textId="77777777" w:rsidR="000971BC" w:rsidRDefault="00000000">
            <w:r>
              <w:t>0.00</w:t>
            </w:r>
          </w:p>
        </w:tc>
        <w:tc>
          <w:tcPr>
            <w:tcW w:w="627" w:type="dxa"/>
          </w:tcPr>
          <w:p w14:paraId="375F07EF" w14:textId="77777777" w:rsidR="000971BC" w:rsidRDefault="00000000">
            <w:r>
              <w:t>3.30</w:t>
            </w:r>
          </w:p>
        </w:tc>
        <w:tc>
          <w:tcPr>
            <w:tcW w:w="1635" w:type="dxa"/>
          </w:tcPr>
          <w:p w14:paraId="53C02E2B" w14:textId="77777777" w:rsidR="000971BC" w:rsidRDefault="00000000">
            <w:r>
              <w:t>-</w:t>
            </w:r>
          </w:p>
        </w:tc>
        <w:tc>
          <w:tcPr>
            <w:tcW w:w="1321" w:type="dxa"/>
          </w:tcPr>
          <w:p w14:paraId="0EB8195E" w14:textId="77777777" w:rsidR="000971BC" w:rsidRDefault="00000000">
            <w:r>
              <w:t>[RK1 + RK2 + Exam] (100)</w:t>
            </w:r>
          </w:p>
        </w:tc>
        <w:tc>
          <w:tcPr>
            <w:tcW w:w="1183" w:type="dxa"/>
          </w:tcPr>
          <w:p w14:paraId="47B1D449" w14:textId="77777777" w:rsidR="000971BC" w:rsidRDefault="00000000">
            <w:r>
              <w:t>-</w:t>
            </w:r>
          </w:p>
        </w:tc>
      </w:tr>
      <w:tr w:rsidR="00C24BAE" w:rsidRPr="00E23338" w14:paraId="465F2A29" w14:textId="77777777" w:rsidTr="00490F70">
        <w:tc>
          <w:tcPr>
            <w:tcW w:w="12749" w:type="dxa"/>
            <w:gridSpan w:val="11"/>
          </w:tcPr>
          <w:p w14:paraId="56138842" w14:textId="7A1B6D84" w:rsidR="00C24BAE" w:rsidRPr="00E23338" w:rsidRDefault="00E23338" w:rsidP="00C24BAE">
            <w:pPr>
              <w:jc w:val="center"/>
              <w:rPr>
                <w:b/>
                <w:bCs/>
              </w:rPr>
            </w:pPr>
            <w:r w:rsidRPr="00E23338">
              <w:rPr>
                <w:b/>
                <w:bCs/>
              </w:rPr>
              <w:t xml:space="preserve">M-18 </w:t>
            </w:r>
            <w:r w:rsidRPr="00E23338">
              <w:rPr>
                <w:b/>
                <w:bCs/>
              </w:rPr>
              <w:t>Methods for Studying Problems of Hydromechanics</w:t>
            </w:r>
          </w:p>
        </w:tc>
      </w:tr>
      <w:tr w:rsidR="000971BC" w14:paraId="643E16D6" w14:textId="77777777" w:rsidTr="006A33BE">
        <w:tc>
          <w:tcPr>
            <w:tcW w:w="958" w:type="dxa"/>
          </w:tcPr>
          <w:p w14:paraId="39436397" w14:textId="77777777" w:rsidR="000971BC" w:rsidRDefault="00000000">
            <w:r>
              <w:t>79134</w:t>
            </w:r>
          </w:p>
        </w:tc>
        <w:tc>
          <w:tcPr>
            <w:tcW w:w="1901" w:type="dxa"/>
          </w:tcPr>
          <w:p w14:paraId="695058BE" w14:textId="77777777" w:rsidR="000971BC" w:rsidRDefault="00000000">
            <w:r>
              <w:t>Software for Fluid and Gas Mechanics</w:t>
            </w:r>
          </w:p>
        </w:tc>
        <w:tc>
          <w:tcPr>
            <w:tcW w:w="747" w:type="dxa"/>
          </w:tcPr>
          <w:p w14:paraId="4A695667" w14:textId="77777777" w:rsidR="000971BC" w:rsidRDefault="00000000">
            <w:r>
              <w:t>П</w:t>
            </w:r>
          </w:p>
        </w:tc>
        <w:tc>
          <w:tcPr>
            <w:tcW w:w="1383" w:type="dxa"/>
          </w:tcPr>
          <w:p w14:paraId="46247E0A" w14:textId="77777777" w:rsidR="000971BC" w:rsidRDefault="00000000">
            <w:r>
              <w:t>EC</w:t>
            </w:r>
          </w:p>
        </w:tc>
        <w:tc>
          <w:tcPr>
            <w:tcW w:w="943" w:type="dxa"/>
          </w:tcPr>
          <w:p w14:paraId="0104308F" w14:textId="77777777" w:rsidR="000971BC" w:rsidRDefault="00000000">
            <w:r>
              <w:t>5</w:t>
            </w:r>
          </w:p>
        </w:tc>
        <w:tc>
          <w:tcPr>
            <w:tcW w:w="988" w:type="dxa"/>
          </w:tcPr>
          <w:p w14:paraId="18C79925" w14:textId="77777777" w:rsidR="000971BC" w:rsidRDefault="00000000">
            <w:r>
              <w:t>1.70</w:t>
            </w:r>
          </w:p>
        </w:tc>
        <w:tc>
          <w:tcPr>
            <w:tcW w:w="1063" w:type="dxa"/>
          </w:tcPr>
          <w:p w14:paraId="3C4AE6F3" w14:textId="77777777" w:rsidR="000971BC" w:rsidRDefault="00000000">
            <w:r>
              <w:t>0.00</w:t>
            </w:r>
          </w:p>
        </w:tc>
        <w:tc>
          <w:tcPr>
            <w:tcW w:w="627" w:type="dxa"/>
          </w:tcPr>
          <w:p w14:paraId="208ADAB3" w14:textId="77777777" w:rsidR="000971BC" w:rsidRDefault="00000000">
            <w:r>
              <w:t>3.30</w:t>
            </w:r>
          </w:p>
        </w:tc>
        <w:tc>
          <w:tcPr>
            <w:tcW w:w="1635" w:type="dxa"/>
          </w:tcPr>
          <w:p w14:paraId="09F4BBBB" w14:textId="77777777" w:rsidR="000971BC" w:rsidRDefault="00000000">
            <w:r>
              <w:t>-</w:t>
            </w:r>
          </w:p>
        </w:tc>
        <w:tc>
          <w:tcPr>
            <w:tcW w:w="1321" w:type="dxa"/>
          </w:tcPr>
          <w:p w14:paraId="0CD298FA" w14:textId="77777777" w:rsidR="000971BC" w:rsidRDefault="00000000">
            <w:r>
              <w:t>[RK1 + RK2 + Exam] (100)</w:t>
            </w:r>
          </w:p>
        </w:tc>
        <w:tc>
          <w:tcPr>
            <w:tcW w:w="1183" w:type="dxa"/>
          </w:tcPr>
          <w:p w14:paraId="06437076" w14:textId="77777777" w:rsidR="000971BC" w:rsidRDefault="00000000">
            <w:r>
              <w:t>-</w:t>
            </w:r>
          </w:p>
        </w:tc>
      </w:tr>
      <w:tr w:rsidR="00095F32" w:rsidRPr="00095F32" w14:paraId="6A9F3793" w14:textId="77777777" w:rsidTr="00002822">
        <w:tc>
          <w:tcPr>
            <w:tcW w:w="12749" w:type="dxa"/>
            <w:gridSpan w:val="11"/>
          </w:tcPr>
          <w:p w14:paraId="4DEBD034" w14:textId="2144561E" w:rsidR="00095F32" w:rsidRPr="00095F32" w:rsidRDefault="00095F32" w:rsidP="00095F32">
            <w:pPr>
              <w:jc w:val="center"/>
              <w:rPr>
                <w:b/>
                <w:bCs/>
              </w:rPr>
            </w:pPr>
            <w:r w:rsidRPr="00095F32">
              <w:rPr>
                <w:b/>
                <w:bCs/>
              </w:rPr>
              <w:t xml:space="preserve">M-17 </w:t>
            </w:r>
            <w:r w:rsidRPr="00095F32">
              <w:rPr>
                <w:b/>
                <w:bCs/>
              </w:rPr>
              <w:t>Design of Robots and Experimental Methods</w:t>
            </w:r>
          </w:p>
        </w:tc>
      </w:tr>
      <w:tr w:rsidR="000971BC" w14:paraId="6873933F" w14:textId="77777777" w:rsidTr="006A33BE">
        <w:tc>
          <w:tcPr>
            <w:tcW w:w="958" w:type="dxa"/>
          </w:tcPr>
          <w:p w14:paraId="3CFF03E2" w14:textId="77777777" w:rsidR="000971BC" w:rsidRDefault="00000000">
            <w:r>
              <w:t>79146</w:t>
            </w:r>
          </w:p>
        </w:tc>
        <w:tc>
          <w:tcPr>
            <w:tcW w:w="1901" w:type="dxa"/>
          </w:tcPr>
          <w:p w14:paraId="1E44BD69" w14:textId="77777777" w:rsidR="000971BC" w:rsidRDefault="00000000">
            <w:r>
              <w:t>Experimental Methods in Machines Mechanics</w:t>
            </w:r>
          </w:p>
        </w:tc>
        <w:tc>
          <w:tcPr>
            <w:tcW w:w="747" w:type="dxa"/>
          </w:tcPr>
          <w:p w14:paraId="4E23237C" w14:textId="77777777" w:rsidR="000971BC" w:rsidRDefault="00000000">
            <w:r>
              <w:t>П</w:t>
            </w:r>
          </w:p>
        </w:tc>
        <w:tc>
          <w:tcPr>
            <w:tcW w:w="1383" w:type="dxa"/>
          </w:tcPr>
          <w:p w14:paraId="35152AAF" w14:textId="77777777" w:rsidR="000971BC" w:rsidRDefault="00000000">
            <w:r>
              <w:t>EC</w:t>
            </w:r>
          </w:p>
        </w:tc>
        <w:tc>
          <w:tcPr>
            <w:tcW w:w="943" w:type="dxa"/>
          </w:tcPr>
          <w:p w14:paraId="08133EDD" w14:textId="77777777" w:rsidR="000971BC" w:rsidRDefault="00000000">
            <w:r>
              <w:t>5</w:t>
            </w:r>
          </w:p>
        </w:tc>
        <w:tc>
          <w:tcPr>
            <w:tcW w:w="988" w:type="dxa"/>
          </w:tcPr>
          <w:p w14:paraId="655F5C1B" w14:textId="77777777" w:rsidR="000971BC" w:rsidRDefault="00000000">
            <w:r>
              <w:t>1.70</w:t>
            </w:r>
          </w:p>
        </w:tc>
        <w:tc>
          <w:tcPr>
            <w:tcW w:w="1063" w:type="dxa"/>
          </w:tcPr>
          <w:p w14:paraId="165D5E03" w14:textId="77777777" w:rsidR="000971BC" w:rsidRDefault="00000000">
            <w:r>
              <w:t>0.00</w:t>
            </w:r>
          </w:p>
        </w:tc>
        <w:tc>
          <w:tcPr>
            <w:tcW w:w="627" w:type="dxa"/>
          </w:tcPr>
          <w:p w14:paraId="16EC69A4" w14:textId="77777777" w:rsidR="000971BC" w:rsidRDefault="00000000">
            <w:r>
              <w:t>3.30</w:t>
            </w:r>
          </w:p>
        </w:tc>
        <w:tc>
          <w:tcPr>
            <w:tcW w:w="1635" w:type="dxa"/>
          </w:tcPr>
          <w:p w14:paraId="069D762C" w14:textId="77777777" w:rsidR="000971BC" w:rsidRDefault="00000000">
            <w:r>
              <w:t>-</w:t>
            </w:r>
          </w:p>
        </w:tc>
        <w:tc>
          <w:tcPr>
            <w:tcW w:w="1321" w:type="dxa"/>
          </w:tcPr>
          <w:p w14:paraId="61CB354C" w14:textId="77777777" w:rsidR="000971BC" w:rsidRDefault="00000000">
            <w:r>
              <w:t>[RK1 + RK2 + Exam] (100)</w:t>
            </w:r>
          </w:p>
        </w:tc>
        <w:tc>
          <w:tcPr>
            <w:tcW w:w="1183" w:type="dxa"/>
          </w:tcPr>
          <w:p w14:paraId="4BC8911B" w14:textId="77777777" w:rsidR="000971BC" w:rsidRDefault="00000000">
            <w:r>
              <w:t>-</w:t>
            </w:r>
          </w:p>
        </w:tc>
      </w:tr>
      <w:tr w:rsidR="003B229A" w:rsidRPr="003B229A" w14:paraId="15B76238" w14:textId="77777777" w:rsidTr="00D80ABD">
        <w:tc>
          <w:tcPr>
            <w:tcW w:w="12749" w:type="dxa"/>
            <w:gridSpan w:val="11"/>
          </w:tcPr>
          <w:p w14:paraId="099434B9" w14:textId="51669E30" w:rsidR="003B229A" w:rsidRPr="003B229A" w:rsidRDefault="003B229A" w:rsidP="003B229A">
            <w:pPr>
              <w:jc w:val="center"/>
              <w:rPr>
                <w:b/>
                <w:bCs/>
              </w:rPr>
            </w:pPr>
            <w:r w:rsidRPr="003B229A">
              <w:rPr>
                <w:b/>
                <w:bCs/>
              </w:rPr>
              <w:t xml:space="preserve">M-18 </w:t>
            </w:r>
            <w:r w:rsidRPr="003B229A">
              <w:rPr>
                <w:b/>
                <w:bCs/>
              </w:rPr>
              <w:t>Mechanics of Composites and Software</w:t>
            </w:r>
          </w:p>
        </w:tc>
      </w:tr>
      <w:tr w:rsidR="000971BC" w14:paraId="59BC9A12" w14:textId="77777777" w:rsidTr="006A33BE">
        <w:tc>
          <w:tcPr>
            <w:tcW w:w="958" w:type="dxa"/>
          </w:tcPr>
          <w:p w14:paraId="34E4BAF1" w14:textId="77777777" w:rsidR="000971BC" w:rsidRDefault="00000000">
            <w:r>
              <w:t>79151</w:t>
            </w:r>
          </w:p>
        </w:tc>
        <w:tc>
          <w:tcPr>
            <w:tcW w:w="1901" w:type="dxa"/>
          </w:tcPr>
          <w:p w14:paraId="45E48E56" w14:textId="77777777" w:rsidR="000971BC" w:rsidRDefault="00000000">
            <w:r>
              <w:t>Software for Mechanic Problems</w:t>
            </w:r>
          </w:p>
        </w:tc>
        <w:tc>
          <w:tcPr>
            <w:tcW w:w="747" w:type="dxa"/>
          </w:tcPr>
          <w:p w14:paraId="6C354A76" w14:textId="77777777" w:rsidR="000971BC" w:rsidRDefault="00000000">
            <w:r>
              <w:t>П</w:t>
            </w:r>
          </w:p>
        </w:tc>
        <w:tc>
          <w:tcPr>
            <w:tcW w:w="1383" w:type="dxa"/>
          </w:tcPr>
          <w:p w14:paraId="53768D2C" w14:textId="77777777" w:rsidR="000971BC" w:rsidRDefault="00000000">
            <w:r>
              <w:t>EC</w:t>
            </w:r>
          </w:p>
        </w:tc>
        <w:tc>
          <w:tcPr>
            <w:tcW w:w="943" w:type="dxa"/>
          </w:tcPr>
          <w:p w14:paraId="0612B804" w14:textId="77777777" w:rsidR="000971BC" w:rsidRDefault="00000000">
            <w:r>
              <w:t>5</w:t>
            </w:r>
          </w:p>
        </w:tc>
        <w:tc>
          <w:tcPr>
            <w:tcW w:w="988" w:type="dxa"/>
          </w:tcPr>
          <w:p w14:paraId="172A1B91" w14:textId="77777777" w:rsidR="000971BC" w:rsidRDefault="00000000">
            <w:r>
              <w:t>1.70</w:t>
            </w:r>
          </w:p>
        </w:tc>
        <w:tc>
          <w:tcPr>
            <w:tcW w:w="1063" w:type="dxa"/>
          </w:tcPr>
          <w:p w14:paraId="4570404C" w14:textId="77777777" w:rsidR="000971BC" w:rsidRDefault="00000000">
            <w:r>
              <w:t>0.00</w:t>
            </w:r>
          </w:p>
        </w:tc>
        <w:tc>
          <w:tcPr>
            <w:tcW w:w="627" w:type="dxa"/>
          </w:tcPr>
          <w:p w14:paraId="7E5F8D68" w14:textId="77777777" w:rsidR="000971BC" w:rsidRDefault="00000000">
            <w:r>
              <w:t>3.30</w:t>
            </w:r>
          </w:p>
        </w:tc>
        <w:tc>
          <w:tcPr>
            <w:tcW w:w="1635" w:type="dxa"/>
          </w:tcPr>
          <w:p w14:paraId="32C0BAE7" w14:textId="77777777" w:rsidR="000971BC" w:rsidRDefault="00000000">
            <w:r>
              <w:t>-</w:t>
            </w:r>
          </w:p>
        </w:tc>
        <w:tc>
          <w:tcPr>
            <w:tcW w:w="1321" w:type="dxa"/>
          </w:tcPr>
          <w:p w14:paraId="26CF0DF4" w14:textId="77777777" w:rsidR="000971BC" w:rsidRDefault="00000000">
            <w:r>
              <w:t>[RK1 + RK2 + Exam] (100)</w:t>
            </w:r>
          </w:p>
        </w:tc>
        <w:tc>
          <w:tcPr>
            <w:tcW w:w="1183" w:type="dxa"/>
          </w:tcPr>
          <w:p w14:paraId="705721E7" w14:textId="77777777" w:rsidR="000971BC" w:rsidRDefault="00000000">
            <w:r>
              <w:t>-</w:t>
            </w:r>
          </w:p>
        </w:tc>
      </w:tr>
      <w:tr w:rsidR="002244A9" w:rsidRPr="002244A9" w14:paraId="4066DEB0" w14:textId="77777777" w:rsidTr="00D418E3">
        <w:tc>
          <w:tcPr>
            <w:tcW w:w="12749" w:type="dxa"/>
            <w:gridSpan w:val="11"/>
            <w:shd w:val="clear" w:color="auto" w:fill="C6D9F1" w:themeFill="text2" w:themeFillTint="33"/>
          </w:tcPr>
          <w:p w14:paraId="7B31CBDD" w14:textId="2D8555B4" w:rsidR="002244A9" w:rsidRPr="002244A9" w:rsidRDefault="002244A9" w:rsidP="002244A9">
            <w:pPr>
              <w:jc w:val="center"/>
              <w:rPr>
                <w:b/>
                <w:bCs/>
              </w:rPr>
            </w:pPr>
            <w:r w:rsidRPr="002244A9">
              <w:rPr>
                <w:b/>
                <w:bCs/>
              </w:rPr>
              <w:t>Semester 8</w:t>
            </w:r>
          </w:p>
        </w:tc>
      </w:tr>
      <w:tr w:rsidR="000971BC" w14:paraId="0DB21A32" w14:textId="77777777" w:rsidTr="006A33BE">
        <w:tc>
          <w:tcPr>
            <w:tcW w:w="958" w:type="dxa"/>
          </w:tcPr>
          <w:p w14:paraId="336F87D2" w14:textId="77777777" w:rsidR="000971BC" w:rsidRDefault="00000000">
            <w:r>
              <w:t>91250</w:t>
            </w:r>
          </w:p>
        </w:tc>
        <w:tc>
          <w:tcPr>
            <w:tcW w:w="1901" w:type="dxa"/>
          </w:tcPr>
          <w:p w14:paraId="58BA509D" w14:textId="77777777" w:rsidR="000971BC" w:rsidRDefault="00000000">
            <w:r>
              <w:t>Production</w:t>
            </w:r>
          </w:p>
        </w:tc>
        <w:tc>
          <w:tcPr>
            <w:tcW w:w="747" w:type="dxa"/>
          </w:tcPr>
          <w:p w14:paraId="7EB38241" w14:textId="77777777" w:rsidR="000971BC" w:rsidRDefault="00000000">
            <w:r>
              <w:t>Б</w:t>
            </w:r>
          </w:p>
        </w:tc>
        <w:tc>
          <w:tcPr>
            <w:tcW w:w="1383" w:type="dxa"/>
          </w:tcPr>
          <w:p w14:paraId="4798F50B" w14:textId="77777777" w:rsidR="000971BC" w:rsidRDefault="00000000">
            <w:r>
              <w:t>UC</w:t>
            </w:r>
          </w:p>
        </w:tc>
        <w:tc>
          <w:tcPr>
            <w:tcW w:w="943" w:type="dxa"/>
          </w:tcPr>
          <w:p w14:paraId="51FD8388" w14:textId="77777777" w:rsidR="000971BC" w:rsidRDefault="00000000">
            <w:r>
              <w:t>8</w:t>
            </w:r>
          </w:p>
        </w:tc>
        <w:tc>
          <w:tcPr>
            <w:tcW w:w="988" w:type="dxa"/>
          </w:tcPr>
          <w:p w14:paraId="05ABDEC3" w14:textId="77777777" w:rsidR="000971BC" w:rsidRDefault="00000000">
            <w:r>
              <w:t>0.00</w:t>
            </w:r>
          </w:p>
        </w:tc>
        <w:tc>
          <w:tcPr>
            <w:tcW w:w="1063" w:type="dxa"/>
          </w:tcPr>
          <w:p w14:paraId="2D8D96F6" w14:textId="77777777" w:rsidR="000971BC" w:rsidRDefault="00000000">
            <w:r>
              <w:t>0.00</w:t>
            </w:r>
          </w:p>
        </w:tc>
        <w:tc>
          <w:tcPr>
            <w:tcW w:w="627" w:type="dxa"/>
          </w:tcPr>
          <w:p w14:paraId="2BE53715" w14:textId="77777777" w:rsidR="000971BC" w:rsidRDefault="00000000">
            <w:r>
              <w:t>0.00</w:t>
            </w:r>
          </w:p>
        </w:tc>
        <w:tc>
          <w:tcPr>
            <w:tcW w:w="1635" w:type="dxa"/>
          </w:tcPr>
          <w:p w14:paraId="137EE0B2" w14:textId="77777777" w:rsidR="000971BC" w:rsidRDefault="00000000">
            <w:r>
              <w:t>-</w:t>
            </w:r>
          </w:p>
        </w:tc>
        <w:tc>
          <w:tcPr>
            <w:tcW w:w="1321" w:type="dxa"/>
          </w:tcPr>
          <w:p w14:paraId="057ECBC2" w14:textId="77777777" w:rsidR="000971BC" w:rsidRDefault="00000000">
            <w:r>
              <w:t xml:space="preserve">Защита </w:t>
            </w:r>
            <w:r>
              <w:lastRenderedPageBreak/>
              <w:t>практики</w:t>
            </w:r>
          </w:p>
        </w:tc>
        <w:tc>
          <w:tcPr>
            <w:tcW w:w="1183" w:type="dxa"/>
          </w:tcPr>
          <w:p w14:paraId="6C5B82B4" w14:textId="77777777" w:rsidR="000971BC" w:rsidRDefault="00000000">
            <w:r>
              <w:lastRenderedPageBreak/>
              <w:t>-</w:t>
            </w:r>
          </w:p>
        </w:tc>
      </w:tr>
      <w:tr w:rsidR="000971BC" w14:paraId="51D6FE15" w14:textId="77777777" w:rsidTr="006A33BE">
        <w:tc>
          <w:tcPr>
            <w:tcW w:w="958" w:type="dxa"/>
          </w:tcPr>
          <w:p w14:paraId="04A3ABBC" w14:textId="77777777" w:rsidR="000971BC" w:rsidRDefault="00000000">
            <w:r>
              <w:t>75846</w:t>
            </w:r>
          </w:p>
        </w:tc>
        <w:tc>
          <w:tcPr>
            <w:tcW w:w="1901" w:type="dxa"/>
          </w:tcPr>
          <w:p w14:paraId="16000E49" w14:textId="77777777" w:rsidR="000971BC" w:rsidRDefault="00000000">
            <w:r>
              <w:t>Pre-diploma</w:t>
            </w:r>
          </w:p>
        </w:tc>
        <w:tc>
          <w:tcPr>
            <w:tcW w:w="747" w:type="dxa"/>
          </w:tcPr>
          <w:p w14:paraId="1B30C8D5" w14:textId="77777777" w:rsidR="000971BC" w:rsidRDefault="00000000">
            <w:r>
              <w:t>П</w:t>
            </w:r>
          </w:p>
        </w:tc>
        <w:tc>
          <w:tcPr>
            <w:tcW w:w="1383" w:type="dxa"/>
          </w:tcPr>
          <w:p w14:paraId="399563B4" w14:textId="77777777" w:rsidR="000971BC" w:rsidRDefault="00000000">
            <w:r>
              <w:t>UC</w:t>
            </w:r>
          </w:p>
        </w:tc>
        <w:tc>
          <w:tcPr>
            <w:tcW w:w="943" w:type="dxa"/>
          </w:tcPr>
          <w:p w14:paraId="331EBF71" w14:textId="77777777" w:rsidR="000971BC" w:rsidRDefault="00000000">
            <w:r>
              <w:t>8</w:t>
            </w:r>
          </w:p>
        </w:tc>
        <w:tc>
          <w:tcPr>
            <w:tcW w:w="988" w:type="dxa"/>
          </w:tcPr>
          <w:p w14:paraId="3DA31DBB" w14:textId="77777777" w:rsidR="000971BC" w:rsidRDefault="00000000">
            <w:r>
              <w:t>0.00</w:t>
            </w:r>
          </w:p>
        </w:tc>
        <w:tc>
          <w:tcPr>
            <w:tcW w:w="1063" w:type="dxa"/>
          </w:tcPr>
          <w:p w14:paraId="35B853F2" w14:textId="77777777" w:rsidR="000971BC" w:rsidRDefault="00000000">
            <w:r>
              <w:t>0.00</w:t>
            </w:r>
          </w:p>
        </w:tc>
        <w:tc>
          <w:tcPr>
            <w:tcW w:w="627" w:type="dxa"/>
          </w:tcPr>
          <w:p w14:paraId="7B79298D" w14:textId="77777777" w:rsidR="000971BC" w:rsidRDefault="00000000">
            <w:r>
              <w:t>0.00</w:t>
            </w:r>
          </w:p>
        </w:tc>
        <w:tc>
          <w:tcPr>
            <w:tcW w:w="1635" w:type="dxa"/>
          </w:tcPr>
          <w:p w14:paraId="723C00BA" w14:textId="77777777" w:rsidR="000971BC" w:rsidRDefault="00000000">
            <w:r>
              <w:t>-</w:t>
            </w:r>
          </w:p>
        </w:tc>
        <w:tc>
          <w:tcPr>
            <w:tcW w:w="1321" w:type="dxa"/>
          </w:tcPr>
          <w:p w14:paraId="02F4DF2D" w14:textId="77777777" w:rsidR="000971BC" w:rsidRDefault="00000000">
            <w:r>
              <w:t>Защита практики</w:t>
            </w:r>
          </w:p>
        </w:tc>
        <w:tc>
          <w:tcPr>
            <w:tcW w:w="1183" w:type="dxa"/>
          </w:tcPr>
          <w:p w14:paraId="072281B7" w14:textId="77777777" w:rsidR="000971BC" w:rsidRDefault="00000000">
            <w:r>
              <w:t>-</w:t>
            </w:r>
          </w:p>
        </w:tc>
      </w:tr>
      <w:tr w:rsidR="000971BC" w14:paraId="15E1AD3D" w14:textId="77777777" w:rsidTr="006A33BE">
        <w:tc>
          <w:tcPr>
            <w:tcW w:w="958" w:type="dxa"/>
          </w:tcPr>
          <w:p w14:paraId="3FDE49BB" w14:textId="77777777" w:rsidR="000971BC" w:rsidRDefault="00000000">
            <w:r>
              <w:t>93917</w:t>
            </w:r>
          </w:p>
        </w:tc>
        <w:tc>
          <w:tcPr>
            <w:tcW w:w="1901" w:type="dxa"/>
          </w:tcPr>
          <w:p w14:paraId="4DBF5AE2" w14:textId="77777777" w:rsidR="000971BC" w:rsidRDefault="00000000">
            <w:r>
              <w:t>Final Attestation</w:t>
            </w:r>
          </w:p>
        </w:tc>
        <w:tc>
          <w:tcPr>
            <w:tcW w:w="747" w:type="dxa"/>
          </w:tcPr>
          <w:p w14:paraId="410E62AC" w14:textId="77777777" w:rsidR="000971BC" w:rsidRDefault="00000000">
            <w:r>
              <w:t>F</w:t>
            </w:r>
          </w:p>
        </w:tc>
        <w:tc>
          <w:tcPr>
            <w:tcW w:w="1383" w:type="dxa"/>
          </w:tcPr>
          <w:p w14:paraId="5FEC40C4" w14:textId="77777777" w:rsidR="000971BC" w:rsidRDefault="00000000">
            <w:r>
              <w:t>UC</w:t>
            </w:r>
          </w:p>
        </w:tc>
        <w:tc>
          <w:tcPr>
            <w:tcW w:w="943" w:type="dxa"/>
          </w:tcPr>
          <w:p w14:paraId="057D88B5" w14:textId="77777777" w:rsidR="000971BC" w:rsidRDefault="00000000">
            <w:r>
              <w:t>8</w:t>
            </w:r>
          </w:p>
        </w:tc>
        <w:tc>
          <w:tcPr>
            <w:tcW w:w="988" w:type="dxa"/>
          </w:tcPr>
          <w:p w14:paraId="3BF231A4" w14:textId="77777777" w:rsidR="000971BC" w:rsidRDefault="00000000">
            <w:r>
              <w:t>0.00</w:t>
            </w:r>
          </w:p>
        </w:tc>
        <w:tc>
          <w:tcPr>
            <w:tcW w:w="1063" w:type="dxa"/>
          </w:tcPr>
          <w:p w14:paraId="556728A8" w14:textId="77777777" w:rsidR="000971BC" w:rsidRDefault="00000000">
            <w:r>
              <w:t>0.00</w:t>
            </w:r>
          </w:p>
        </w:tc>
        <w:tc>
          <w:tcPr>
            <w:tcW w:w="627" w:type="dxa"/>
          </w:tcPr>
          <w:p w14:paraId="718FAB31" w14:textId="77777777" w:rsidR="000971BC" w:rsidRDefault="00000000">
            <w:r>
              <w:t>0.00</w:t>
            </w:r>
          </w:p>
        </w:tc>
        <w:tc>
          <w:tcPr>
            <w:tcW w:w="1635" w:type="dxa"/>
          </w:tcPr>
          <w:p w14:paraId="2FA761CD" w14:textId="77777777" w:rsidR="000971BC" w:rsidRDefault="00000000">
            <w:r>
              <w:t>Writing and Presentation of Diploma Work or Project</w:t>
            </w:r>
          </w:p>
        </w:tc>
        <w:tc>
          <w:tcPr>
            <w:tcW w:w="1321" w:type="dxa"/>
          </w:tcPr>
          <w:p w14:paraId="435FB7A2" w14:textId="77777777" w:rsidR="000971BC" w:rsidRDefault="00000000">
            <w:r>
              <w:t>Выпускная работа</w:t>
            </w:r>
          </w:p>
        </w:tc>
        <w:tc>
          <w:tcPr>
            <w:tcW w:w="1183" w:type="dxa"/>
          </w:tcPr>
          <w:p w14:paraId="4A14AA9A" w14:textId="77777777" w:rsidR="000971BC" w:rsidRDefault="00000000">
            <w:r>
              <w:t>-</w:t>
            </w:r>
          </w:p>
        </w:tc>
      </w:tr>
    </w:tbl>
    <w:p w14:paraId="0DBFC818" w14:textId="77777777" w:rsidR="000971BC" w:rsidRDefault="00000000">
      <w:r>
        <w:br/>
      </w:r>
      <w:r>
        <w:br/>
        <w:t>Abbreviations and their meanings:</w:t>
      </w:r>
    </w:p>
    <w:p w14:paraId="116BE669" w14:textId="77777777" w:rsidR="000971BC" w:rsidRDefault="00000000">
      <w:r>
        <w:t>O - Obligatory</w:t>
      </w:r>
    </w:p>
    <w:p w14:paraId="73730BA1" w14:textId="77777777" w:rsidR="000971BC" w:rsidRDefault="00000000">
      <w:r>
        <w:t>Б - Bachelor-level course</w:t>
      </w:r>
    </w:p>
    <w:p w14:paraId="1F921640" w14:textId="77777777" w:rsidR="000971BC" w:rsidRDefault="00000000">
      <w:r>
        <w:t>П - Professional cycle</w:t>
      </w:r>
    </w:p>
    <w:p w14:paraId="426C6B58" w14:textId="77777777" w:rsidR="000971BC" w:rsidRDefault="00000000">
      <w:r>
        <w:t>F - Final year requirement</w:t>
      </w:r>
    </w:p>
    <w:p w14:paraId="545EDD7E" w14:textId="77777777" w:rsidR="000971BC" w:rsidRDefault="00000000">
      <w:r>
        <w:t>OC - Obligatory Component</w:t>
      </w:r>
    </w:p>
    <w:p w14:paraId="56641266" w14:textId="77777777" w:rsidR="000971BC" w:rsidRDefault="00000000">
      <w:r>
        <w:t>UC - University Component</w:t>
      </w:r>
    </w:p>
    <w:p w14:paraId="5822B4E9" w14:textId="77777777" w:rsidR="000971BC" w:rsidRDefault="00000000">
      <w:r>
        <w:t>EC - Elective Component</w:t>
      </w:r>
    </w:p>
    <w:p w14:paraId="46833106" w14:textId="77777777" w:rsidR="000971BC" w:rsidRDefault="00000000">
      <w:r>
        <w:t>[RK1 + RK2 + Exam] - Control includes two rating points (RK1, RK2) and an exam</w:t>
      </w:r>
    </w:p>
    <w:p w14:paraId="31FC9FFA" w14:textId="77777777" w:rsidR="000971BC" w:rsidRDefault="00000000">
      <w:r>
        <w:t>PK(с оценкой) - Physical training with assessment</w:t>
      </w:r>
    </w:p>
    <w:p w14:paraId="439209C5" w14:textId="77777777" w:rsidR="000971BC" w:rsidRDefault="00000000">
      <w:r>
        <w:t>Защита практики - Practical work defense</w:t>
      </w:r>
    </w:p>
    <w:p w14:paraId="548D9D23" w14:textId="77777777" w:rsidR="000971BC" w:rsidRDefault="00000000">
      <w:r>
        <w:t>Выпускная работа - Final thesis work</w:t>
      </w:r>
    </w:p>
    <w:sectPr w:rsidR="000971BC" w:rsidSect="006A33BE">
      <w:pgSz w:w="15840" w:h="12240" w:orient="landscape"/>
      <w:pgMar w:top="1797" w:right="1440" w:bottom="179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75093106">
    <w:abstractNumId w:val="8"/>
  </w:num>
  <w:num w:numId="2" w16cid:durableId="1548448212">
    <w:abstractNumId w:val="6"/>
  </w:num>
  <w:num w:numId="3" w16cid:durableId="815024350">
    <w:abstractNumId w:val="5"/>
  </w:num>
  <w:num w:numId="4" w16cid:durableId="940719963">
    <w:abstractNumId w:val="4"/>
  </w:num>
  <w:num w:numId="5" w16cid:durableId="1019697068">
    <w:abstractNumId w:val="7"/>
  </w:num>
  <w:num w:numId="6" w16cid:durableId="1167670384">
    <w:abstractNumId w:val="3"/>
  </w:num>
  <w:num w:numId="7" w16cid:durableId="1430127962">
    <w:abstractNumId w:val="2"/>
  </w:num>
  <w:num w:numId="8" w16cid:durableId="694234028">
    <w:abstractNumId w:val="1"/>
  </w:num>
  <w:num w:numId="9" w16cid:durableId="659969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41A6"/>
    <w:rsid w:val="00034616"/>
    <w:rsid w:val="0003591A"/>
    <w:rsid w:val="00041882"/>
    <w:rsid w:val="0006063C"/>
    <w:rsid w:val="00075AE6"/>
    <w:rsid w:val="00095F32"/>
    <w:rsid w:val="000971BC"/>
    <w:rsid w:val="000E0C0B"/>
    <w:rsid w:val="00110BD9"/>
    <w:rsid w:val="00130D7A"/>
    <w:rsid w:val="00132AA1"/>
    <w:rsid w:val="00134138"/>
    <w:rsid w:val="0015074B"/>
    <w:rsid w:val="001549B2"/>
    <w:rsid w:val="0015697E"/>
    <w:rsid w:val="00194B39"/>
    <w:rsid w:val="001C56CD"/>
    <w:rsid w:val="001D7420"/>
    <w:rsid w:val="001D7F37"/>
    <w:rsid w:val="001F1C38"/>
    <w:rsid w:val="002244A9"/>
    <w:rsid w:val="0022492F"/>
    <w:rsid w:val="00225081"/>
    <w:rsid w:val="002652C9"/>
    <w:rsid w:val="00270146"/>
    <w:rsid w:val="0027387D"/>
    <w:rsid w:val="00285A31"/>
    <w:rsid w:val="0029639D"/>
    <w:rsid w:val="002A3884"/>
    <w:rsid w:val="002B022E"/>
    <w:rsid w:val="002B2F8B"/>
    <w:rsid w:val="002F738D"/>
    <w:rsid w:val="00326F90"/>
    <w:rsid w:val="003967A9"/>
    <w:rsid w:val="003B229A"/>
    <w:rsid w:val="003F7A28"/>
    <w:rsid w:val="00414B1F"/>
    <w:rsid w:val="0048414D"/>
    <w:rsid w:val="004A23B5"/>
    <w:rsid w:val="004B2A93"/>
    <w:rsid w:val="004D186C"/>
    <w:rsid w:val="004E56C8"/>
    <w:rsid w:val="00517976"/>
    <w:rsid w:val="00542415"/>
    <w:rsid w:val="00587B27"/>
    <w:rsid w:val="00587D17"/>
    <w:rsid w:val="005B4034"/>
    <w:rsid w:val="005D3296"/>
    <w:rsid w:val="005E7ADE"/>
    <w:rsid w:val="00606920"/>
    <w:rsid w:val="00626063"/>
    <w:rsid w:val="006536A1"/>
    <w:rsid w:val="00656E3B"/>
    <w:rsid w:val="00676735"/>
    <w:rsid w:val="00683913"/>
    <w:rsid w:val="006A33BE"/>
    <w:rsid w:val="006C4540"/>
    <w:rsid w:val="006C5463"/>
    <w:rsid w:val="006F6B4E"/>
    <w:rsid w:val="00740416"/>
    <w:rsid w:val="007706BB"/>
    <w:rsid w:val="007D25B0"/>
    <w:rsid w:val="007E46D1"/>
    <w:rsid w:val="00811982"/>
    <w:rsid w:val="008B712E"/>
    <w:rsid w:val="008B7C0B"/>
    <w:rsid w:val="008D1645"/>
    <w:rsid w:val="00957091"/>
    <w:rsid w:val="00973AFB"/>
    <w:rsid w:val="009853EA"/>
    <w:rsid w:val="00994A42"/>
    <w:rsid w:val="00997DC7"/>
    <w:rsid w:val="009D6E95"/>
    <w:rsid w:val="00A82A36"/>
    <w:rsid w:val="00A925D9"/>
    <w:rsid w:val="00AA1D8D"/>
    <w:rsid w:val="00AB543A"/>
    <w:rsid w:val="00AE5B2E"/>
    <w:rsid w:val="00B47730"/>
    <w:rsid w:val="00B642FB"/>
    <w:rsid w:val="00B768AD"/>
    <w:rsid w:val="00B76B94"/>
    <w:rsid w:val="00B80C18"/>
    <w:rsid w:val="00BC3000"/>
    <w:rsid w:val="00C24BAE"/>
    <w:rsid w:val="00C444D5"/>
    <w:rsid w:val="00C72D42"/>
    <w:rsid w:val="00C86A51"/>
    <w:rsid w:val="00C964C1"/>
    <w:rsid w:val="00CA64F7"/>
    <w:rsid w:val="00CA7BDE"/>
    <w:rsid w:val="00CB0664"/>
    <w:rsid w:val="00CC4F36"/>
    <w:rsid w:val="00D1245E"/>
    <w:rsid w:val="00D418E3"/>
    <w:rsid w:val="00D57BE5"/>
    <w:rsid w:val="00D611C2"/>
    <w:rsid w:val="00D72296"/>
    <w:rsid w:val="00D769E7"/>
    <w:rsid w:val="00E03EDA"/>
    <w:rsid w:val="00E23338"/>
    <w:rsid w:val="00E34624"/>
    <w:rsid w:val="00E40446"/>
    <w:rsid w:val="00E55E86"/>
    <w:rsid w:val="00E93700"/>
    <w:rsid w:val="00EE5F13"/>
    <w:rsid w:val="00F57986"/>
    <w:rsid w:val="00F6022D"/>
    <w:rsid w:val="00F86CC3"/>
    <w:rsid w:val="00FA03FA"/>
    <w:rsid w:val="00FB7921"/>
    <w:rsid w:val="00FC352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304DF7"/>
  <w14:defaultImageDpi w14:val="300"/>
  <w15:docId w15:val="{EA166FA6-CAC4-4920-9B5E-EB09B940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12</Pages>
  <Words>2038</Words>
  <Characters>9255</Characters>
  <Application>Microsoft Office Word</Application>
  <DocSecurity>0</DocSecurity>
  <Lines>1322</Lines>
  <Paragraphs>1254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10039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Yerzhan</cp:lastModifiedBy>
  <cp:revision>146</cp:revision>
  <dcterms:created xsi:type="dcterms:W3CDTF">2013-12-23T23:15:00Z</dcterms:created>
  <dcterms:modified xsi:type="dcterms:W3CDTF">2025-03-09T09:40:00Z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798495ec746d96d39479dc35feec4691b5a3bbdc6ae1c35fadaa6cc368e5aacd</vt:lpwstr>
  </property>
</Properties>
</file>